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9bd8" w14:textId="05a9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262 "Қостанай ауданы Тобыл қаласының,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4 желтоқсандағы № 91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2023-2025 жылдарға арналған бюджеттері туралы" 2022 жылғы 27 желтоқсандағы № 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- 1078698,7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- 301298,6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- 4381,0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- 2532,4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- 770486,7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- 1115943,7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-37245,0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- 37245,0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Айсары ауылдық округінің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- 64783,0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- 12341,0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- 52362,0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- 65282,3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-499,3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- 499,3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Александров ауылдық округінің 2023-2025 жылдарға арналған бюджеті тиісінше 7, 8 және 9-қосымшаларға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- 65463,9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- 9146,0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- 56317,9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- 66581,6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-1117,7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- 1117,7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Белозер ауылдық округінің 2023-2025 жылдарға арналған бюджеті тиісінше 10, 11 және 12-қосымшаларға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- 30918,4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- 3472,0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- 27446,4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- 31750,5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-832,1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- 832,1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Владимиров ауылдық округінің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- 229104,7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- 10485,0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- 218469,7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- 229929,1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-824,4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- 824,4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Жамбыл ауылдық округінің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- 71851,1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- 20667,0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- 138,0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- 51046,1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- 73201,1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- 1350,0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Жданов ауылдық округінің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- 106469,1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- 1476,0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- 104993,1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- 107020,3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-551,2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- 551,2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Заречный ауылдық округінің 2023-2023 жылдарға арналған бюджеті тиісінше 22, 23 және 24-қосымшаларға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- 166289,5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- 54091,0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- 225,0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- 111973,5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- 177450,0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-11160,5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- 11160,5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Майкөл ауылдық округінің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- 263676,7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- 11572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- 199,0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- 251905,7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- 266081,7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-2405,0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- 2405,0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Мәскеу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- 44942,0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- 6680,0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- 38262,0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- 45154,3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-212,3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- 212,3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Мичурин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- 122788,1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- 41660,0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- 81128,1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- 125040,8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-2252,7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- 2252,7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Надеждин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- 49153,0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- 4248,0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- 44905,0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- 49504,6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-351,6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- 351,6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Озерный ауылдық округінің 2023-2025 жылдарға арналған бюджеті тиісінше 37, 38 және 39-қосымшаларға сәйкес, оның ішінде 2023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- 150023,6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- 7915,0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- 175,0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- 141933,6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- 152078,9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-2055,3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- 2055,3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Октябрь ауылдық округінің 2023-2025 жылдарға арналған бюджеті тиісінше 40, 41 және 42-қосымшаларға сәйкес, оның ішінде 2023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- 81959,8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- 24652,0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- 57307,8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- 89115,2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-7155,4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- 7155,4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Садчиков ауылдық округінің 2023-2025 жылдарға арналған бюджеті тиісінше 43, 44 және 45-қосымшаларға сәйкес, оның ішінде 2023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- 47759,7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- 12335,0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- 35424,7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- 49697,0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-1937,3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- 1937,3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Ульянов ауылдық округінің 2023-2025 жылдарға арналған бюджеті тиісінше 46, 47 және 48-қосымшаларға сәйкес, оның ішінде 2023 жылға мынадай көлемдерде бекітілсін: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- 36104,1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- 1455,6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- 3,2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- 153,2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- 34492,1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- 36707,8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-603,7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- 603,7 мың теңге.";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Айсары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Александров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Белозер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Владимиров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9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Жданов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2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3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Майкөл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4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Мәскеу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5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6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Надеждин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7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Озерный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8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9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Садчиков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40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Ульянов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