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dc02" w14:textId="45bd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21 желтоқсандағы № 257 "Қостанай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29 қыркүйектегі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2023-2025 жылдарға арналған аудандық бюджеті туралы" 2022 жылғы 21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- 15191913,7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- 6884587,0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- 320402,0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- 141146,0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- 7845778,7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- 16045419,8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- 70459,0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- 170775,0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- 100316,0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- 923965,1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- 923965,1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16669745,3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