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dd45" w14:textId="700d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262 "Қостанай ауданы Тобыл қаласының,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2023 жылғы 28 тамыздағы № 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2023-2025 жылдарға арналған бюджеттері туралы" 2022 жылғы 27 желтоқсандағы № 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- 1040365,6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- 261298,6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- 4381,0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- 2532,4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- 772153,6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- 1077610,6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-37245,0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- 37245,0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Айсары ауылдық округінің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- 60983,0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- 8541,0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- 52362,0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- 61482,3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-499,3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(профицитінпайдалану) - 499,3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Александров ауылдық округінің 2023-2025 жылдарға арналған бюджеті тиісінше 7, 8 және 9-қосымшаларға сәйкес, оның ішінде 2023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- 64924,4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- 9146,0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- 55778,4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- 66042,1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-1117,7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- 1117,7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Владимиров ауылдық округінің 2023-2025 жылдарға арналған бюджеті тиісінше 13, 14 және 15-қосымшаларға сәйкес, оның ішінде 2023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- 226718,7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- 9885,0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- 216733,7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- 227543,1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-824,4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- 824,4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Жамбыл ауылдық округінің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- 71664,1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- 18667,0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- 138,0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- 52859,1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- 73014,1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-1350,0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- 1350,0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Жданов ауылдық округінің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- 104534,1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- 1476,0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- 103058,1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- 105085,3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-551,2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- 551,2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Заречный ауылдық округінің 2023-2023 жылдарға арналған бюджеті тиісінше 22, 23 және 24-қосымшаларға сәйкес, оның ішінде 2023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- 157973,7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- 53641,0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- 225,0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- 104107,7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- 169134,2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-11160,5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- 11160,5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Майкөл ауылдық округінің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- 260866,6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- 11572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- 199,0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- 249095,6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- 263271,6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-2405,0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- 2405,0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Мәскеу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- 44192,0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- 5930,0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- 38262,0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- 44404,3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-212,3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- 212,3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Мичурин ауылдық округінің 2023-2025 жылдарға арналған бюджеті тиісінше 31, 32 және 33-қосымшаларға сәйкес, оның ішінде 2023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- 120086,4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- 39160,0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- 80926,4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- 122339,1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-2252,7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- 2252,7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Надеждин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- 47083,0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- 4248,0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- 42835,0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- 47434,6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-351,6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- 351,6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Озерный ауылдық округінің 2023-2025 жылдарға арналған бюджеті тиісінше 37, 38 және 39-қосымшаларға сәйкес, оның ішінде 2023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- 148963,6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- 6715,0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- 175,0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- 142073,6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- 151018,9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-2055,3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- 2055,3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Октябрь ауылдық округінің 2023-2025 жылдарға арналған бюджеті тиісінше 40, 41 және 42-қосымшаларға сәйкес, оның ішінде 2023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- 77709,8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- 21802,0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- 55907,8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- 84865,2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-7155,4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- 7155,4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Садчиков ауылдық округінің 2023-2025 жылдарға арналған бюджеті тиісінше 43, 44 және 45-қосымшаларға сәйкес, оның ішінде 2023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- 44880,9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- 11335,0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- 33545,9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- 46818,2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-1937,3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- 1937,3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Ульянов ауылдық округінің 2023-2025 жылдарға арналған бюджеті тиісінше 46, 47 және 48-қосымшаларға сәйкес, оның ішінде 2023 жылға мынадай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- 33190,1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- 1455,6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- 3,2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- 153,2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- 31578,1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- 33793,8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-603,7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- 603,7 мың теңге.";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Тобыл қаласының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3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Айсары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Александров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Владимиров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Жданов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9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Майкөл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9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Мәскеу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0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1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Надеждин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2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Озерный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3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4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Садчиков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5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Ульянов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