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413" w14:textId="f7c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21 желтоқсандағы № 257 "Қостанай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22 тамыздағы № 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2023-2025 жылдарға арналған аудандық бюджеті туралы" 2022 жылғы 21 желтоқсандағы № 257 (Нормативтік құқықтық актілерді мемлекеттік тіркеу тізілімінде № 176266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- 15087133,6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- 6795059,0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- 319530,0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- 126746,0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- 7845798,6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- 15940639,7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- 70459,0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- 170775,0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- 100316,0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- 923965,1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- 923965,1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