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710f" w14:textId="1c87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үй-коммуналдық шаруашылық, жолаушылыр көлігі және автомобиль жолдары бөлімі" мемлекеттік мекемесіне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2023 жылғы 13 шілдедегі № 13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ауданы әкімдігінің "Тұрғын үй-коммуналдық шаруашылық, жолаушылыр көлігі және автомобиль жолдары бөлімі" мемлекеттік мекемесіне су бұру үшін мақсатында, Қостанай ауданы Тобыл қаласының Титова және Чехова көшелерінде орналасқан, жалпы ауданы 6,7 гектар, 4 (төрт)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