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c7acf" w14:textId="ccc7a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21 желтоқсандағы № 257 "Қостанай ауданының 2023-2025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мәслихатының 2023 жылғы 31 наурыздағы № 10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Қостанай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ауданының 2023-2025 жылдарға арналған аудандық бюджеті туралы" 2022 жылғы 21 желтоқсандағы № 257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Қостанай ауданының 2023-2025 жылдарға арналған аудандық бюджеті тиісінше 1, 2 және 3-қосымшаларға сәйкес, оның ішінде 2023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- 12042378,8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- 6812897,0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- 319530,0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- 108908,0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- 4801043,8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- 12940884,9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- 70459,0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- 170775,0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- 100316,0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-968965,1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- 968965,1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31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12042378,8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мекемелердің тауарларды (жұмыстарды, қызметтерді) өткізуінен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қорынан және Білім беру инфрақұрылымын қолдау қорынан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4801043,8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4801042,5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4801042,5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12940884,9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1930654,4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1587042,4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1433043,5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1344364,5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936732,6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4024290,3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және аралық тұрғын үй қарыздарын беру үшін "Отбасы банк" тұрғын үй құрылыс жинақ банкі" АҚ-ға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1562985,3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1423279,3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1373866,3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 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3760840,6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3760840,6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3760840,6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ұйымдарға жергілікті бюджеттен берілген бюджеттік кредиттерді өтеу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-968965,1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968965,1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