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a6de" w14:textId="e54a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Октябрь ауылдық округі әкімінің 2023 жылғы 7 қарашадағы № 5 шешімі. Жойылды - Қостанай облысы Қарасу ауданы Октябрь ауылдық округі әкімінің 2024 жылғы 20 ақпандағы № 2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Қарасу ауданы Октябрь ауылдық округі әкімінің 20.02.2024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Октябрь ауылдық округінің әкімі ШЕШІМ ҚАБЫЛДАДЫ:</w:t>
      </w:r>
    </w:p>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В2G сегменті үшін ТОБЖ құрылысы" объектісі бойынша талшықты-оптикалық байланыс желісін төсеу, қызмет көрсету және пайдалану мақсатында Қарасу ауданы Октябрь ауылдық округі Октябрь ауылының аумағында орналасқан жалпы көлемі 3,675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"Қарасу ауданы Октябрь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Октябрь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