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f5440" w14:textId="92f5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ауданының жұмыспен қамту және әлеуметтік бағдарламалар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Қарасу ауданы әкімдігінің 2023 жылғы 11 қазандағы № 227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"Қарасу ауданының жұмыспен қамту және әлеуметтік бағдарламалар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"Қарасу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заңнамада белгіленген тәртіппен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Қарасу ауданы әкімдігінің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Қарасу ауданы әкімдігінің "Қарасу ауданының жұмыспен қамту және әлеуметтік бағдарламалар бөлімі" мемлекеттік мекемесі туралы ережені бекіту туралы" 2022 жылғы 14 сәуірдегі № 66 </w:t>
      </w:r>
      <w:r>
        <w:rPr>
          <w:rFonts w:ascii="Times New Roman"/>
          <w:b w:val="false"/>
          <w:i w:val="false"/>
          <w:color w:val="000000"/>
          <w:sz w:val="28"/>
        </w:rPr>
        <w:t>қаулысы</w:t>
      </w:r>
      <w:r>
        <w:rPr>
          <w:rFonts w:ascii="Times New Roman"/>
          <w:b w:val="false"/>
          <w:i w:val="false"/>
          <w:color w:val="000000"/>
          <w:sz w:val="28"/>
        </w:rPr>
        <w:t xml:space="preserve">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Қарасу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Радченко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11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"Қарасу ауданының жұмыспен қамту және әлеуметтік бағдарламалар бөлімі"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"Қарасу ауданының жұмыспен қамту және әлеуметтік бағдарламалар бөлімі" мемлекеттік мекемесі (бұдан әрі – Бөлім) халықты әлеуметтік қорғау саласында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Мекеменің ведомствосы бар: Қарасу ауданының жұмыспен қамту және әлеуметтік бағдарламалар бөлімінің "Арнаулы әлеуметтік қызметтер көрсету орталығы" коммуналдық мемлекеттік мекемесі.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Қарасу ауданы әкімдігінің 13.02.2025 </w:t>
      </w:r>
      <w:r>
        <w:rPr>
          <w:rFonts w:ascii="Times New Roman"/>
          <w:b w:val="false"/>
          <w:i w:val="false"/>
          <w:color w:val="000000"/>
          <w:sz w:val="28"/>
        </w:rPr>
        <w:t>№ 24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14"/>
    <w:bookmarkStart w:name="z24" w:id="15"/>
    <w:p>
      <w:pPr>
        <w:spacing w:after="0"/>
        <w:ind w:left="0"/>
        <w:jc w:val="both"/>
      </w:pPr>
      <w:r>
        <w:rPr>
          <w:rFonts w:ascii="Times New Roman"/>
          <w:b w:val="false"/>
          <w:i w:val="false"/>
          <w:color w:val="000000"/>
          <w:sz w:val="28"/>
        </w:rPr>
        <w:t>
      5. Бөлім азаматтық-құқықтық қатынастарға өз атынан кіреді.</w:t>
      </w:r>
    </w:p>
    <w:bookmarkEnd w:id="15"/>
    <w:bookmarkStart w:name="z25" w:id="16"/>
    <w:p>
      <w:pPr>
        <w:spacing w:after="0"/>
        <w:ind w:left="0"/>
        <w:jc w:val="both"/>
      </w:pPr>
      <w:r>
        <w:rPr>
          <w:rFonts w:ascii="Times New Roman"/>
          <w:b w:val="false"/>
          <w:i w:val="false"/>
          <w:color w:val="000000"/>
          <w:sz w:val="28"/>
        </w:rPr>
        <w:t>
      6. Бөлім егер заңнамаға сәйкес осыған уәкілеттік берілген болса, мемлекеттің атынан азаматтық–құқықтық қатынастардың тарабы болуға құқығы бар.</w:t>
      </w:r>
    </w:p>
    <w:bookmarkEnd w:id="16"/>
    <w:bookmarkStart w:name="z26" w:id="17"/>
    <w:p>
      <w:pPr>
        <w:spacing w:after="0"/>
        <w:ind w:left="0"/>
        <w:jc w:val="both"/>
      </w:pPr>
      <w:r>
        <w:rPr>
          <w:rFonts w:ascii="Times New Roman"/>
          <w:b w:val="false"/>
          <w:i w:val="false"/>
          <w:color w:val="000000"/>
          <w:sz w:val="28"/>
        </w:rPr>
        <w:t>
      7. Бөлім өз құзыретіндегі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актілерімен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Бөлімнің құрылымы мен штаттық санының лимиті қолданыстағы заңнамаға сәйкес бекітіледі.</w:t>
      </w:r>
    </w:p>
    <w:bookmarkEnd w:id="18"/>
    <w:bookmarkStart w:name="z28" w:id="19"/>
    <w:p>
      <w:pPr>
        <w:spacing w:after="0"/>
        <w:ind w:left="0"/>
        <w:jc w:val="both"/>
      </w:pPr>
      <w:r>
        <w:rPr>
          <w:rFonts w:ascii="Times New Roman"/>
          <w:b w:val="false"/>
          <w:i w:val="false"/>
          <w:color w:val="000000"/>
          <w:sz w:val="28"/>
        </w:rPr>
        <w:t>
      9. Бөлімнің орналасқан жері - индексі 111000, Қазақстан Республикасы, Қостанай облысы, Қарасу ауданы, Қарасу ауылы, Аманкелді Исаков кошесі, 68 үйі.</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20"/>
    <w:bookmarkStart w:name="z30" w:id="21"/>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республикалық және жергілікті бюджеттерден жүзеге асырылады.</w:t>
      </w:r>
    </w:p>
    <w:bookmarkEnd w:id="21"/>
    <w:bookmarkStart w:name="z31" w:id="22"/>
    <w:p>
      <w:pPr>
        <w:spacing w:after="0"/>
        <w:ind w:left="0"/>
        <w:jc w:val="both"/>
      </w:pPr>
      <w:r>
        <w:rPr>
          <w:rFonts w:ascii="Times New Roman"/>
          <w:b w:val="false"/>
          <w:i w:val="false"/>
          <w:color w:val="000000"/>
          <w:sz w:val="28"/>
        </w:rPr>
        <w:t>
      12. Бөлімге кәсіпкерлік субъектілерімен Бөлімнің өкілеттігі болып табылатын міндеттерді орындау тұрғысында шарттық қатынастарға түсуге тыйым салынады.</w:t>
      </w:r>
    </w:p>
    <w:bookmarkEnd w:id="22"/>
    <w:bookmarkStart w:name="z32" w:id="23"/>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егер Қазақстан Республикасының заңнамасымен өзгеше белгіленбесе, алынған кірістер мемлекеттік бюджетке жіберіледі.</w:t>
      </w:r>
    </w:p>
    <w:bookmarkEnd w:id="23"/>
    <w:bookmarkStart w:name="z33" w:id="24"/>
    <w:p>
      <w:pPr>
        <w:spacing w:after="0"/>
        <w:ind w:left="0"/>
        <w:jc w:val="left"/>
      </w:pPr>
      <w:r>
        <w:rPr>
          <w:rFonts w:ascii="Times New Roman"/>
          <w:b/>
          <w:i w:val="false"/>
          <w:color w:val="000000"/>
        </w:rPr>
        <w:t xml:space="preserve"> 2. Мемлекеттік органның міндеттері мен өкілеттіктері</w:t>
      </w:r>
    </w:p>
    <w:bookmarkEnd w:id="24"/>
    <w:bookmarkStart w:name="z34" w:id="25"/>
    <w:p>
      <w:pPr>
        <w:spacing w:after="0"/>
        <w:ind w:left="0"/>
        <w:jc w:val="both"/>
      </w:pPr>
      <w:r>
        <w:rPr>
          <w:rFonts w:ascii="Times New Roman"/>
          <w:b w:val="false"/>
          <w:i w:val="false"/>
          <w:color w:val="000000"/>
          <w:sz w:val="28"/>
        </w:rPr>
        <w:t>
      13. Талаптар:</w:t>
      </w:r>
    </w:p>
    <w:bookmarkEnd w:id="25"/>
    <w:bookmarkStart w:name="z11" w:id="26"/>
    <w:p>
      <w:pPr>
        <w:spacing w:after="0"/>
        <w:ind w:left="0"/>
        <w:jc w:val="both"/>
      </w:pPr>
      <w:r>
        <w:rPr>
          <w:rFonts w:ascii="Times New Roman"/>
          <w:b w:val="false"/>
          <w:i w:val="false"/>
          <w:color w:val="000000"/>
          <w:sz w:val="28"/>
        </w:rPr>
        <w:t>
      1) халықты әлеуметтік қорғау саласындағы мемлекеттік саясатты іске асыру;</w:t>
      </w:r>
    </w:p>
    <w:bookmarkEnd w:id="26"/>
    <w:bookmarkStart w:name="z12" w:id="27"/>
    <w:p>
      <w:pPr>
        <w:spacing w:after="0"/>
        <w:ind w:left="0"/>
        <w:jc w:val="both"/>
      </w:pPr>
      <w:r>
        <w:rPr>
          <w:rFonts w:ascii="Times New Roman"/>
          <w:b w:val="false"/>
          <w:i w:val="false"/>
          <w:color w:val="000000"/>
          <w:sz w:val="28"/>
        </w:rPr>
        <w:t>
      2) бөлімнің қарамағындағы мекеменің қызметін үйлестіру;</w:t>
      </w:r>
    </w:p>
    <w:bookmarkEnd w:id="27"/>
    <w:bookmarkStart w:name="z13" w:id="28"/>
    <w:p>
      <w:pPr>
        <w:spacing w:after="0"/>
        <w:ind w:left="0"/>
        <w:jc w:val="both"/>
      </w:pPr>
      <w:r>
        <w:rPr>
          <w:rFonts w:ascii="Times New Roman"/>
          <w:b w:val="false"/>
          <w:i w:val="false"/>
          <w:color w:val="000000"/>
          <w:sz w:val="28"/>
        </w:rPr>
        <w:t>
      3) Қазақстан Республикасының заңнамасында көзделген өзге де міндеттерді жүзеге асыру.</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Қарасу ауданы әкімдігінің 13.02.2025 </w:t>
      </w:r>
      <w:r>
        <w:rPr>
          <w:rFonts w:ascii="Times New Roman"/>
          <w:b w:val="false"/>
          <w:i w:val="false"/>
          <w:color w:val="000000"/>
          <w:sz w:val="28"/>
        </w:rPr>
        <w:t>№ 24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37" w:id="29"/>
    <w:p>
      <w:pPr>
        <w:spacing w:after="0"/>
        <w:ind w:left="0"/>
        <w:jc w:val="both"/>
      </w:pPr>
      <w:r>
        <w:rPr>
          <w:rFonts w:ascii="Times New Roman"/>
          <w:b w:val="false"/>
          <w:i w:val="false"/>
          <w:color w:val="000000"/>
          <w:sz w:val="28"/>
        </w:rPr>
        <w:t>
      14. Өкілеттіктер:</w:t>
      </w:r>
    </w:p>
    <w:bookmarkEnd w:id="29"/>
    <w:bookmarkStart w:name="z38" w:id="30"/>
    <w:p>
      <w:pPr>
        <w:spacing w:after="0"/>
        <w:ind w:left="0"/>
        <w:jc w:val="both"/>
      </w:pPr>
      <w:r>
        <w:rPr>
          <w:rFonts w:ascii="Times New Roman"/>
          <w:b w:val="false"/>
          <w:i w:val="false"/>
          <w:color w:val="000000"/>
          <w:sz w:val="28"/>
        </w:rPr>
        <w:t>
      1) құқықтары:</w:t>
      </w:r>
    </w:p>
    <w:bookmarkEnd w:id="30"/>
    <w:bookmarkStart w:name="z39" w:id="31"/>
    <w:p>
      <w:pPr>
        <w:spacing w:after="0"/>
        <w:ind w:left="0"/>
        <w:jc w:val="both"/>
      </w:pPr>
      <w:r>
        <w:rPr>
          <w:rFonts w:ascii="Times New Roman"/>
          <w:b w:val="false"/>
          <w:i w:val="false"/>
          <w:color w:val="000000"/>
          <w:sz w:val="28"/>
        </w:rPr>
        <w:t>
      мемлекеттік органдар мен ұйымдарда Бөлімнің мүдделерін білдіру;</w:t>
      </w:r>
    </w:p>
    <w:bookmarkEnd w:id="31"/>
    <w:bookmarkStart w:name="z40" w:id="32"/>
    <w:p>
      <w:pPr>
        <w:spacing w:after="0"/>
        <w:ind w:left="0"/>
        <w:jc w:val="both"/>
      </w:pPr>
      <w:r>
        <w:rPr>
          <w:rFonts w:ascii="Times New Roman"/>
          <w:b w:val="false"/>
          <w:i w:val="false"/>
          <w:color w:val="000000"/>
          <w:sz w:val="28"/>
        </w:rPr>
        <w:t>
      өз құзыреті шегінде мемлекеттік органдардан және басқа да ұйымдардан қажетті ақпаратты, құжаттарды және басқа да материалдарды сұрату және алу;</w:t>
      </w:r>
    </w:p>
    <w:bookmarkEnd w:id="32"/>
    <w:bookmarkStart w:name="z41" w:id="33"/>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w:t>
      </w:r>
    </w:p>
    <w:bookmarkEnd w:id="33"/>
    <w:bookmarkStart w:name="z42" w:id="34"/>
    <w:p>
      <w:pPr>
        <w:spacing w:after="0"/>
        <w:ind w:left="0"/>
        <w:jc w:val="both"/>
      </w:pPr>
      <w:r>
        <w:rPr>
          <w:rFonts w:ascii="Times New Roman"/>
          <w:b w:val="false"/>
          <w:i w:val="false"/>
          <w:color w:val="000000"/>
          <w:sz w:val="28"/>
        </w:rPr>
        <w:t>
      2) міндеттері:</w:t>
      </w:r>
    </w:p>
    <w:bookmarkEnd w:id="34"/>
    <w:bookmarkStart w:name="z43" w:id="35"/>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5"/>
    <w:bookmarkStart w:name="z44" w:id="36"/>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облыс әкімінің және әкімдігінің актілері мен тапсырмаларын сапалы және уақытылы орындау;</w:t>
      </w:r>
    </w:p>
    <w:bookmarkEnd w:id="36"/>
    <w:bookmarkStart w:name="z45" w:id="37"/>
    <w:p>
      <w:pPr>
        <w:spacing w:after="0"/>
        <w:ind w:left="0"/>
        <w:jc w:val="both"/>
      </w:pPr>
      <w:r>
        <w:rPr>
          <w:rFonts w:ascii="Times New Roman"/>
          <w:b w:val="false"/>
          <w:i w:val="false"/>
          <w:color w:val="000000"/>
          <w:sz w:val="28"/>
        </w:rPr>
        <w:t>
      мемлекеттік қызметтерді сапалы және уақытылы көрсетуді қамтамасыз ету;</w:t>
      </w:r>
    </w:p>
    <w:bookmarkEnd w:id="37"/>
    <w:bookmarkStart w:name="z46" w:id="38"/>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w:t>
      </w:r>
    </w:p>
    <w:bookmarkEnd w:id="38"/>
    <w:bookmarkStart w:name="z47" w:id="39"/>
    <w:p>
      <w:pPr>
        <w:spacing w:after="0"/>
        <w:ind w:left="0"/>
        <w:jc w:val="both"/>
      </w:pPr>
      <w:r>
        <w:rPr>
          <w:rFonts w:ascii="Times New Roman"/>
          <w:b w:val="false"/>
          <w:i w:val="false"/>
          <w:color w:val="000000"/>
          <w:sz w:val="28"/>
        </w:rPr>
        <w:t>
      15. Функциялар:</w:t>
      </w:r>
    </w:p>
    <w:bookmarkEnd w:id="39"/>
    <w:bookmarkStart w:name="z16" w:id="40"/>
    <w:p>
      <w:pPr>
        <w:spacing w:after="0"/>
        <w:ind w:left="0"/>
        <w:jc w:val="both"/>
      </w:pPr>
      <w:r>
        <w:rPr>
          <w:rFonts w:ascii="Times New Roman"/>
          <w:b w:val="false"/>
          <w:i w:val="false"/>
          <w:color w:val="000000"/>
          <w:sz w:val="28"/>
        </w:rPr>
        <w:t>
      1) қолданыстағы заңнамаға сәйкес халықты әлеуметтік қорғау саласындағы бюджеттік бағдарламаларды іске асыруға бюджет қаражатының қажеттілігін болжау;</w:t>
      </w:r>
    </w:p>
    <w:bookmarkEnd w:id="40"/>
    <w:bookmarkStart w:name="z17" w:id="41"/>
    <w:p>
      <w:pPr>
        <w:spacing w:after="0"/>
        <w:ind w:left="0"/>
        <w:jc w:val="both"/>
      </w:pPr>
      <w:r>
        <w:rPr>
          <w:rFonts w:ascii="Times New Roman"/>
          <w:b w:val="false"/>
          <w:i w:val="false"/>
          <w:color w:val="000000"/>
          <w:sz w:val="28"/>
        </w:rPr>
        <w:t>
      2) Қазақстан Республикасының заңнамасында көзделген мүгедектігі бар адамдарға және мүгедектігі бар балаларға, мұқтаж азаматтардың жекелеген санаттарына әлеуметтік қолдау шараларын ұсыну;</w:t>
      </w:r>
    </w:p>
    <w:bookmarkEnd w:id="41"/>
    <w:bookmarkStart w:name="z18" w:id="42"/>
    <w:p>
      <w:pPr>
        <w:spacing w:after="0"/>
        <w:ind w:left="0"/>
        <w:jc w:val="both"/>
      </w:pPr>
      <w:r>
        <w:rPr>
          <w:rFonts w:ascii="Times New Roman"/>
          <w:b w:val="false"/>
          <w:i w:val="false"/>
          <w:color w:val="000000"/>
          <w:sz w:val="28"/>
        </w:rPr>
        <w:t>
      3) Қазақстан Республикасының заңнамасында көзделген тұрғын үй көмегін тағайындау және төлеу;</w:t>
      </w:r>
    </w:p>
    <w:bookmarkEnd w:id="42"/>
    <w:bookmarkStart w:name="z19" w:id="43"/>
    <w:p>
      <w:pPr>
        <w:spacing w:after="0"/>
        <w:ind w:left="0"/>
        <w:jc w:val="both"/>
      </w:pPr>
      <w:r>
        <w:rPr>
          <w:rFonts w:ascii="Times New Roman"/>
          <w:b w:val="false"/>
          <w:i w:val="false"/>
          <w:color w:val="000000"/>
          <w:sz w:val="28"/>
        </w:rPr>
        <w:t>
      4) Қазақстан Республикасының заңнамасында көзделген әлеуметтік көмекті тағайындау және төлеу;</w:t>
      </w:r>
    </w:p>
    <w:bookmarkEnd w:id="43"/>
    <w:bookmarkStart w:name="z20" w:id="44"/>
    <w:p>
      <w:pPr>
        <w:spacing w:after="0"/>
        <w:ind w:left="0"/>
        <w:jc w:val="both"/>
      </w:pPr>
      <w:r>
        <w:rPr>
          <w:rFonts w:ascii="Times New Roman"/>
          <w:b w:val="false"/>
          <w:i w:val="false"/>
          <w:color w:val="000000"/>
          <w:sz w:val="28"/>
        </w:rPr>
        <w:t>
      5) мемлекеттік қызметтер көрсету тәртібін айқындайтын заңға тәуелді нормативтік құқықтық актілерге сәйкес мемлекеттік қызметтер көрсету;</w:t>
      </w:r>
    </w:p>
    <w:bookmarkEnd w:id="44"/>
    <w:bookmarkStart w:name="z21" w:id="45"/>
    <w:p>
      <w:pPr>
        <w:spacing w:after="0"/>
        <w:ind w:left="0"/>
        <w:jc w:val="both"/>
      </w:pPr>
      <w:r>
        <w:rPr>
          <w:rFonts w:ascii="Times New Roman"/>
          <w:b w:val="false"/>
          <w:i w:val="false"/>
          <w:color w:val="000000"/>
          <w:sz w:val="28"/>
        </w:rPr>
        <w:t>
      6) адамға (отбасына) арнаулы әлеуметтік қызметтер көрсету туралы шешім шығару;</w:t>
      </w:r>
    </w:p>
    <w:bookmarkEnd w:id="45"/>
    <w:bookmarkStart w:name="z22" w:id="46"/>
    <w:p>
      <w:pPr>
        <w:spacing w:after="0"/>
        <w:ind w:left="0"/>
        <w:jc w:val="both"/>
      </w:pPr>
      <w:r>
        <w:rPr>
          <w:rFonts w:ascii="Times New Roman"/>
          <w:b w:val="false"/>
          <w:i w:val="false"/>
          <w:color w:val="000000"/>
          <w:sz w:val="28"/>
        </w:rPr>
        <w:t>
      7) коммерциялық емес (үкіметтік емес) ұйымдармен өзара іс-қимыл жасау;</w:t>
      </w:r>
    </w:p>
    <w:bookmarkEnd w:id="46"/>
    <w:bookmarkStart w:name="z23" w:id="47"/>
    <w:p>
      <w:pPr>
        <w:spacing w:after="0"/>
        <w:ind w:left="0"/>
        <w:jc w:val="both"/>
      </w:pPr>
      <w:r>
        <w:rPr>
          <w:rFonts w:ascii="Times New Roman"/>
          <w:b w:val="false"/>
          <w:i w:val="false"/>
          <w:color w:val="000000"/>
          <w:sz w:val="28"/>
        </w:rPr>
        <w:t>
      8) жеке және заңды тұлғалардың өтініштерін, хабарламаларын, сұрау салуларын, пікірлері мен ұсыныстарын қарау, олар бойынша қажетті шаралар қабылдау;</w:t>
      </w:r>
    </w:p>
    <w:bookmarkEnd w:id="47"/>
    <w:bookmarkStart w:name="z24" w:id="48"/>
    <w:p>
      <w:pPr>
        <w:spacing w:after="0"/>
        <w:ind w:left="0"/>
        <w:jc w:val="both"/>
      </w:pPr>
      <w:r>
        <w:rPr>
          <w:rFonts w:ascii="Times New Roman"/>
          <w:b w:val="false"/>
          <w:i w:val="false"/>
          <w:color w:val="000000"/>
          <w:sz w:val="28"/>
        </w:rPr>
        <w:t>
      9) 1941 жылғы 22 маусым мен 1945 жылғы 9 мамыр аралығында кемінде 6 ай жұмыс істеген адамдарға жұмыс өтілін белгілеу үшін арнайы комиссияның жұмыс органының функцияларын жүзеге асыру;</w:t>
      </w:r>
    </w:p>
    <w:bookmarkEnd w:id="48"/>
    <w:bookmarkStart w:name="z25" w:id="49"/>
    <w:p>
      <w:pPr>
        <w:spacing w:after="0"/>
        <w:ind w:left="0"/>
        <w:jc w:val="both"/>
      </w:pPr>
      <w:r>
        <w:rPr>
          <w:rFonts w:ascii="Times New Roman"/>
          <w:b w:val="false"/>
          <w:i w:val="false"/>
          <w:color w:val="000000"/>
          <w:sz w:val="28"/>
        </w:rPr>
        <w:t>
      10) Семей ядролық сынақ полигонындағы ядролық сынақтардың салдарынан зардап шеккен азаматтарды тіркеу, есепке алу және оларға куәліктер беру үшін арнайы комиссияның жұмыс органының функцияларын жүзеге асыру;</w:t>
      </w:r>
    </w:p>
    <w:bookmarkEnd w:id="49"/>
    <w:bookmarkStart w:name="z26" w:id="50"/>
    <w:p>
      <w:pPr>
        <w:spacing w:after="0"/>
        <w:ind w:left="0"/>
        <w:jc w:val="both"/>
      </w:pPr>
      <w:r>
        <w:rPr>
          <w:rFonts w:ascii="Times New Roman"/>
          <w:b w:val="false"/>
          <w:i w:val="false"/>
          <w:color w:val="000000"/>
          <w:sz w:val="28"/>
        </w:rPr>
        <w:t>
      11) мұқтаж азаматтардың жекелеген санаттарына әлеуметтік көмек көрсетуге үміткер адамдардың (отбасының) өтініштерін қарау және әлеуметтік көмек көрсету қажеттілігі туралы қорытындылар шығару жөніндегі арнайы комиссияның жұмыс органының функцияларын жүзеге асыру;</w:t>
      </w:r>
    </w:p>
    <w:bookmarkEnd w:id="50"/>
    <w:bookmarkStart w:name="z27" w:id="51"/>
    <w:p>
      <w:pPr>
        <w:spacing w:after="0"/>
        <w:ind w:left="0"/>
        <w:jc w:val="both"/>
      </w:pPr>
      <w:r>
        <w:rPr>
          <w:rFonts w:ascii="Times New Roman"/>
          <w:b w:val="false"/>
          <w:i w:val="false"/>
          <w:color w:val="000000"/>
          <w:sz w:val="28"/>
        </w:rPr>
        <w:t>
      12) аудандық комиссияның әлеуметтік әріптестік, әлеуметтік және еңбек қатынастарын реттеу жөніндегі жұмыс органының функцияларын жүзеге асыру;</w:t>
      </w:r>
    </w:p>
    <w:bookmarkEnd w:id="51"/>
    <w:bookmarkStart w:name="z28" w:id="52"/>
    <w:p>
      <w:pPr>
        <w:spacing w:after="0"/>
        <w:ind w:left="0"/>
        <w:jc w:val="both"/>
      </w:pPr>
      <w:r>
        <w:rPr>
          <w:rFonts w:ascii="Times New Roman"/>
          <w:b w:val="false"/>
          <w:i w:val="false"/>
          <w:color w:val="000000"/>
          <w:sz w:val="28"/>
        </w:rPr>
        <w:t>
      13) қылмыстық жазаларды және өзге де қылмыстық-құқықтық ықпал ету шараларын орындайтын мекемелердің қызметіне жәрдемдесу жөніндегі консультативтік-кеңесші органның жұмыс органының функцияларын жүзеге асыру, сондай-ақ Қарасу ауданы әкімдігінің жанынан қылмыстық жазасын өтеген адамдарға әлеуметтік және өзге де көмекті ұйымдастыру бойынша;</w:t>
      </w:r>
    </w:p>
    <w:bookmarkEnd w:id="52"/>
    <w:bookmarkStart w:name="z29" w:id="53"/>
    <w:p>
      <w:pPr>
        <w:spacing w:after="0"/>
        <w:ind w:left="0"/>
        <w:jc w:val="both"/>
      </w:pPr>
      <w:r>
        <w:rPr>
          <w:rFonts w:ascii="Times New Roman"/>
          <w:b w:val="false"/>
          <w:i w:val="false"/>
          <w:color w:val="000000"/>
          <w:sz w:val="28"/>
        </w:rPr>
        <w:t>
      14) жергілікті өкілді және атқарушы органдардың нормативтік құқықтық актілерінің жобаларын әзірлеуге қатысу;</w:t>
      </w:r>
    </w:p>
    <w:bookmarkEnd w:id="53"/>
    <w:bookmarkStart w:name="z30" w:id="54"/>
    <w:p>
      <w:pPr>
        <w:spacing w:after="0"/>
        <w:ind w:left="0"/>
        <w:jc w:val="both"/>
      </w:pPr>
      <w:r>
        <w:rPr>
          <w:rFonts w:ascii="Times New Roman"/>
          <w:b w:val="false"/>
          <w:i w:val="false"/>
          <w:color w:val="000000"/>
          <w:sz w:val="28"/>
        </w:rPr>
        <w:t>
      15) Қазақстан Республикасының қолданыстағы заңнамасының нормаларына сәйкес өзге де функцияларды жүзеге асыру.</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Қостанай облысы Қарасу ауданы әкімдігінің 13.02.2025 </w:t>
      </w:r>
      <w:r>
        <w:rPr>
          <w:rFonts w:ascii="Times New Roman"/>
          <w:b w:val="false"/>
          <w:i w:val="false"/>
          <w:color w:val="000000"/>
          <w:sz w:val="28"/>
        </w:rPr>
        <w:t>№ 24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62" w:id="55"/>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55"/>
    <w:bookmarkStart w:name="z63" w:id="56"/>
    <w:p>
      <w:pPr>
        <w:spacing w:after="0"/>
        <w:ind w:left="0"/>
        <w:jc w:val="both"/>
      </w:pPr>
      <w:r>
        <w:rPr>
          <w:rFonts w:ascii="Times New Roman"/>
          <w:b w:val="false"/>
          <w:i w:val="false"/>
          <w:color w:val="000000"/>
          <w:sz w:val="28"/>
        </w:rPr>
        <w:t>
      16. Бөлімге басшылықты Мекемеге жүктелген міндеттердің орындалуына және оның өз өкілеттіктерін жүзеге асыруға дербес жауапты болатын бірінші басшы жүзеге асырады.</w:t>
      </w:r>
    </w:p>
    <w:bookmarkEnd w:id="56"/>
    <w:bookmarkStart w:name="z64" w:id="57"/>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қызметке тағайындалады және қызметтен босатылады.</w:t>
      </w:r>
    </w:p>
    <w:bookmarkEnd w:id="57"/>
    <w:bookmarkStart w:name="z65" w:id="58"/>
    <w:p>
      <w:pPr>
        <w:spacing w:after="0"/>
        <w:ind w:left="0"/>
        <w:jc w:val="both"/>
      </w:pPr>
      <w:r>
        <w:rPr>
          <w:rFonts w:ascii="Times New Roman"/>
          <w:b w:val="false"/>
          <w:i w:val="false"/>
          <w:color w:val="000000"/>
          <w:sz w:val="28"/>
        </w:rPr>
        <w:t>
      18. Бөлімнің бірінші басшысының Қазақстан Республикасының заңнамасына сәйкес қызметке тағайындалатын және қызметтен босатылатын орынбасары болады.</w:t>
      </w:r>
    </w:p>
    <w:bookmarkEnd w:id="58"/>
    <w:bookmarkStart w:name="z66" w:id="59"/>
    <w:p>
      <w:pPr>
        <w:spacing w:after="0"/>
        <w:ind w:left="0"/>
        <w:jc w:val="both"/>
      </w:pPr>
      <w:r>
        <w:rPr>
          <w:rFonts w:ascii="Times New Roman"/>
          <w:b w:val="false"/>
          <w:i w:val="false"/>
          <w:color w:val="000000"/>
          <w:sz w:val="28"/>
        </w:rPr>
        <w:t>
      19. Бөлімнің бірінші басшысының өкілеттіктері:</w:t>
      </w:r>
    </w:p>
    <w:bookmarkEnd w:id="59"/>
    <w:bookmarkStart w:name="z33" w:id="60"/>
    <w:p>
      <w:pPr>
        <w:spacing w:after="0"/>
        <w:ind w:left="0"/>
        <w:jc w:val="both"/>
      </w:pPr>
      <w:r>
        <w:rPr>
          <w:rFonts w:ascii="Times New Roman"/>
          <w:b w:val="false"/>
          <w:i w:val="false"/>
          <w:color w:val="000000"/>
          <w:sz w:val="28"/>
        </w:rPr>
        <w:t>
      1) Қарасу ауданының жұмыспен қамту және әлеуметтік бағдарламалар бөлімінің "Арнаулы әлеуметтік қызметтер көрсету орталығы" коммуналдық мемлекеттік мекемесінің басшысын қызметке тағайындайды және қызметтен босатады;</w:t>
      </w:r>
    </w:p>
    <w:bookmarkEnd w:id="60"/>
    <w:bookmarkStart w:name="z34" w:id="61"/>
    <w:p>
      <w:pPr>
        <w:spacing w:after="0"/>
        <w:ind w:left="0"/>
        <w:jc w:val="both"/>
      </w:pPr>
      <w:r>
        <w:rPr>
          <w:rFonts w:ascii="Times New Roman"/>
          <w:b w:val="false"/>
          <w:i w:val="false"/>
          <w:color w:val="000000"/>
          <w:sz w:val="28"/>
        </w:rPr>
        <w:t>
      2) Қазақстан Республикасының заңнамасына сәйкес Бөлім қызметкерлерін қызметке тағайындайды және қызметтен босатады;</w:t>
      </w:r>
    </w:p>
    <w:bookmarkEnd w:id="61"/>
    <w:bookmarkStart w:name="z35" w:id="62"/>
    <w:p>
      <w:pPr>
        <w:spacing w:after="0"/>
        <w:ind w:left="0"/>
        <w:jc w:val="both"/>
      </w:pPr>
      <w:r>
        <w:rPr>
          <w:rFonts w:ascii="Times New Roman"/>
          <w:b w:val="false"/>
          <w:i w:val="false"/>
          <w:color w:val="000000"/>
          <w:sz w:val="28"/>
        </w:rPr>
        <w:t>
      3) заңнамада белгіленген тәртіппен көтермелеу, материалдық көмек көрсету, тәртіптік жаза қолдану мәселелерін шешеді;</w:t>
      </w:r>
    </w:p>
    <w:bookmarkEnd w:id="62"/>
    <w:bookmarkStart w:name="z36" w:id="63"/>
    <w:p>
      <w:pPr>
        <w:spacing w:after="0"/>
        <w:ind w:left="0"/>
        <w:jc w:val="both"/>
      </w:pPr>
      <w:r>
        <w:rPr>
          <w:rFonts w:ascii="Times New Roman"/>
          <w:b w:val="false"/>
          <w:i w:val="false"/>
          <w:color w:val="000000"/>
          <w:sz w:val="28"/>
        </w:rPr>
        <w:t>
      4) бөлімнің барлық қызметкерлері үшін міндетті бұйрықтар шығарады және нұсқаулар береді;</w:t>
      </w:r>
    </w:p>
    <w:bookmarkEnd w:id="63"/>
    <w:bookmarkStart w:name="z37" w:id="64"/>
    <w:p>
      <w:pPr>
        <w:spacing w:after="0"/>
        <w:ind w:left="0"/>
        <w:jc w:val="both"/>
      </w:pPr>
      <w:r>
        <w:rPr>
          <w:rFonts w:ascii="Times New Roman"/>
          <w:b w:val="false"/>
          <w:i w:val="false"/>
          <w:color w:val="000000"/>
          <w:sz w:val="28"/>
        </w:rPr>
        <w:t>
      5) бөлім атынан сенімхатсыз әрекет етеді;</w:t>
      </w:r>
    </w:p>
    <w:bookmarkEnd w:id="64"/>
    <w:bookmarkStart w:name="z38" w:id="65"/>
    <w:p>
      <w:pPr>
        <w:spacing w:after="0"/>
        <w:ind w:left="0"/>
        <w:jc w:val="both"/>
      </w:pPr>
      <w:r>
        <w:rPr>
          <w:rFonts w:ascii="Times New Roman"/>
          <w:b w:val="false"/>
          <w:i w:val="false"/>
          <w:color w:val="000000"/>
          <w:sz w:val="28"/>
        </w:rPr>
        <w:t>
      6) белгіленген сан мен еңбекақы төлеу қоры шегінде Бөлім және ведомстволық бағынысты мекеме қызметкерлерінің штат кестелерін бекітеді;</w:t>
      </w:r>
    </w:p>
    <w:bookmarkEnd w:id="65"/>
    <w:bookmarkStart w:name="z39" w:id="66"/>
    <w:p>
      <w:pPr>
        <w:spacing w:after="0"/>
        <w:ind w:left="0"/>
        <w:jc w:val="both"/>
      </w:pPr>
      <w:r>
        <w:rPr>
          <w:rFonts w:ascii="Times New Roman"/>
          <w:b w:val="false"/>
          <w:i w:val="false"/>
          <w:color w:val="000000"/>
          <w:sz w:val="28"/>
        </w:rPr>
        <w:t>
      7) бюджеттік бағдарламалар әкімшісінің және міндеттемелер мен төлемдер жөніндегі бөлімнің қаржыландыру жоспарларын бекітеді;</w:t>
      </w:r>
    </w:p>
    <w:bookmarkEnd w:id="66"/>
    <w:bookmarkStart w:name="z40" w:id="67"/>
    <w:p>
      <w:pPr>
        <w:spacing w:after="0"/>
        <w:ind w:left="0"/>
        <w:jc w:val="both"/>
      </w:pPr>
      <w:r>
        <w:rPr>
          <w:rFonts w:ascii="Times New Roman"/>
          <w:b w:val="false"/>
          <w:i w:val="false"/>
          <w:color w:val="000000"/>
          <w:sz w:val="28"/>
        </w:rPr>
        <w:t>
      8) өз құзыреті шегінде бөлімнің қаражаты мен мүлкіне билік етеді;</w:t>
      </w:r>
    </w:p>
    <w:bookmarkEnd w:id="67"/>
    <w:bookmarkStart w:name="z41" w:id="68"/>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68"/>
    <w:bookmarkStart w:name="z42" w:id="69"/>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Қостанай облысы Қарасу ауданы әкімдігінің 13.02.2025 </w:t>
      </w:r>
      <w:r>
        <w:rPr>
          <w:rFonts w:ascii="Times New Roman"/>
          <w:b w:val="false"/>
          <w:i w:val="false"/>
          <w:color w:val="000000"/>
          <w:sz w:val="28"/>
        </w:rPr>
        <w:t>№ 24</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20. Бөлімнің бірінші басшысы өз орынбасарының өкілеттілігін қолданыстағы заңнамаға сәйкес белгілейді.</w:t>
      </w:r>
    </w:p>
    <w:bookmarkEnd w:id="70"/>
    <w:bookmarkStart w:name="z77" w:id="71"/>
    <w:p>
      <w:pPr>
        <w:spacing w:after="0"/>
        <w:ind w:left="0"/>
        <w:jc w:val="left"/>
      </w:pPr>
      <w:r>
        <w:rPr>
          <w:rFonts w:ascii="Times New Roman"/>
          <w:b/>
          <w:i w:val="false"/>
          <w:color w:val="000000"/>
        </w:rPr>
        <w:t xml:space="preserve"> 4. Мемлекеттік органның мүлкі</w:t>
      </w:r>
    </w:p>
    <w:bookmarkEnd w:id="71"/>
    <w:bookmarkStart w:name="z78" w:id="72"/>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 мүмкін.</w:t>
      </w:r>
    </w:p>
    <w:bookmarkEnd w:id="72"/>
    <w:bookmarkStart w:name="z79" w:id="73"/>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3"/>
    <w:bookmarkStart w:name="z80" w:id="74"/>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74"/>
    <w:bookmarkStart w:name="z81" w:id="75"/>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5"/>
    <w:bookmarkStart w:name="z82" w:id="76"/>
    <w:p>
      <w:pPr>
        <w:spacing w:after="0"/>
        <w:ind w:left="0"/>
        <w:jc w:val="left"/>
      </w:pPr>
      <w:r>
        <w:rPr>
          <w:rFonts w:ascii="Times New Roman"/>
          <w:b/>
          <w:i w:val="false"/>
          <w:color w:val="000000"/>
        </w:rPr>
        <w:t xml:space="preserve"> 5. Мемлекеттік органды қайта ұйымдастыру және тарату</w:t>
      </w:r>
    </w:p>
    <w:bookmarkEnd w:id="76"/>
    <w:bookmarkStart w:name="z83" w:id="77"/>
    <w:p>
      <w:pPr>
        <w:spacing w:after="0"/>
        <w:ind w:left="0"/>
        <w:jc w:val="both"/>
      </w:pPr>
      <w:r>
        <w:rPr>
          <w:rFonts w:ascii="Times New Roman"/>
          <w:b w:val="false"/>
          <w:i w:val="false"/>
          <w:color w:val="000000"/>
          <w:sz w:val="28"/>
        </w:rPr>
        <w:t>
      24. Бөлімді қайта ұйымдастыру және тарату Қазақстан Республикасының заңнамасына сәйкес жүзеге асырылады.</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