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6ef2" w14:textId="d096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Қарасу ауданы әкімдігінің 2023 жылғы 24 тамыздағы № 205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Қарасу ауданы әкімдігінің "Қарасу ауданы әкімінің аппараты" мемлекеттік мекемесі туралы Ережені бекіту туралы" 2022 жылғы 8 сәуірдегі № 58 </w:t>
      </w:r>
      <w:r>
        <w:rPr>
          <w:rFonts w:ascii="Times New Roman"/>
          <w:b w:val="false"/>
          <w:i w:val="false"/>
          <w:color w:val="000000"/>
          <w:sz w:val="28"/>
        </w:rPr>
        <w:t>қаулының</w:t>
      </w:r>
      <w:r>
        <w:rPr>
          <w:rFonts w:ascii="Times New Roman"/>
          <w:b w:val="false"/>
          <w:i w:val="false"/>
          <w:color w:val="000000"/>
          <w:sz w:val="28"/>
        </w:rPr>
        <w:t xml:space="preserve">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Қарасу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"Қарасу ауданы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"Қарасу ауданы әкімінің аппараты" мемлекеттік мекемесі (бұдан әрі – Аппарат) әкімнің және Қарасу ауданы жергілікті атқарушы органының қызметін қамтамасыз етуді жүзеге асыратын Қазақстан Республикасының мемлекеттік органы болып табылады (бұдан әрі – әкімдік).</w:t>
      </w:r>
    </w:p>
    <w:bookmarkEnd w:id="11"/>
    <w:bookmarkStart w:name="z21" w:id="12"/>
    <w:p>
      <w:pPr>
        <w:spacing w:after="0"/>
        <w:ind w:left="0"/>
        <w:jc w:val="both"/>
      </w:pPr>
      <w:r>
        <w:rPr>
          <w:rFonts w:ascii="Times New Roman"/>
          <w:b w:val="false"/>
          <w:i w:val="false"/>
          <w:color w:val="000000"/>
          <w:sz w:val="28"/>
        </w:rPr>
        <w:t>
      2. Аппараттың ведомствоға бағынасты ұйымдары жоқ.</w:t>
      </w:r>
    </w:p>
    <w:bookmarkEnd w:id="12"/>
    <w:bookmarkStart w:name="z22" w:id="13"/>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заңнамасына сәйкес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Аппарат өз атынан азаматтық-құқықтық қатынастарға қатысады.</w:t>
      </w:r>
    </w:p>
    <w:bookmarkEnd w:id="15"/>
    <w:bookmarkStart w:name="z25" w:id="16"/>
    <w:p>
      <w:pPr>
        <w:spacing w:after="0"/>
        <w:ind w:left="0"/>
        <w:jc w:val="both"/>
      </w:pPr>
      <w:r>
        <w:rPr>
          <w:rFonts w:ascii="Times New Roman"/>
          <w:b w:val="false"/>
          <w:i w:val="false"/>
          <w:color w:val="000000"/>
          <w:sz w:val="28"/>
        </w:rPr>
        <w:t>
      6. Егер Қазақстан Республикасының заңнамасына сәйкес осыған уәкілеттік берілген болса, Аппараттың мемлекет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Аппарат өз құзыретінің мәселері бойынша заңнамада белгіленген тәртіпте Аппарат басшысының бұйрықтарымен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қолданыстағы заңнамасына сәйкес белгіленеді.</w:t>
      </w:r>
    </w:p>
    <w:bookmarkEnd w:id="18"/>
    <w:bookmarkStart w:name="z28" w:id="19"/>
    <w:p>
      <w:pPr>
        <w:spacing w:after="0"/>
        <w:ind w:left="0"/>
        <w:jc w:val="both"/>
      </w:pPr>
      <w:r>
        <w:rPr>
          <w:rFonts w:ascii="Times New Roman"/>
          <w:b w:val="false"/>
          <w:i w:val="false"/>
          <w:color w:val="000000"/>
          <w:sz w:val="28"/>
        </w:rPr>
        <w:t>
      9. Заңды тұлғаның орналасқан жерi: 111000, Қазақстан Республикасы, Қостанай облысы, Қарасу ауданы, Қарасу ауылы, Исакова А. көшесі, 73.</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Аппараттың құрылтай құжаты болып табылады.</w:t>
      </w:r>
    </w:p>
    <w:bookmarkEnd w:id="20"/>
    <w:bookmarkStart w:name="z30" w:id="21"/>
    <w:p>
      <w:pPr>
        <w:spacing w:after="0"/>
        <w:ind w:left="0"/>
        <w:jc w:val="both"/>
      </w:pPr>
      <w:r>
        <w:rPr>
          <w:rFonts w:ascii="Times New Roman"/>
          <w:b w:val="false"/>
          <w:i w:val="false"/>
          <w:color w:val="000000"/>
          <w:sz w:val="28"/>
        </w:rPr>
        <w:t>
      11. Аппараттың қызметін қаржыландыру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Аппараттың өкілеттігі болып табылатын міндеттерді орындауда кәсіпкерлік субъектілерімен шарттық қатынастарға түсуге Аппаратқа жол берілмейді.</w:t>
      </w:r>
    </w:p>
    <w:bookmarkEnd w:id="22"/>
    <w:bookmarkStart w:name="z32" w:id="23"/>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3"/>
    <w:bookmarkStart w:name="z33" w:id="24"/>
    <w:p>
      <w:pPr>
        <w:spacing w:after="0"/>
        <w:ind w:left="0"/>
        <w:jc w:val="left"/>
      </w:pPr>
      <w:r>
        <w:rPr>
          <w:rFonts w:ascii="Times New Roman"/>
          <w:b/>
          <w:i w:val="false"/>
          <w:color w:val="000000"/>
        </w:rPr>
        <w:t xml:space="preserve"> 2. Мемлекеттiк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Аппараттың міндеттері:</w:t>
      </w:r>
    </w:p>
    <w:bookmarkEnd w:id="25"/>
    <w:bookmarkStart w:name="z35" w:id="26"/>
    <w:p>
      <w:pPr>
        <w:spacing w:after="0"/>
        <w:ind w:left="0"/>
        <w:jc w:val="both"/>
      </w:pPr>
      <w:r>
        <w:rPr>
          <w:rFonts w:ascii="Times New Roman"/>
          <w:b w:val="false"/>
          <w:i w:val="false"/>
          <w:color w:val="000000"/>
          <w:sz w:val="28"/>
        </w:rPr>
        <w:t>
      1) аудан әкімінің және әкімдігінің өкілеттігін Қазақстан Республикасының заңнамасымен белгіленген құзыреті шегінде іске асыруын қамтамасыз ету;</w:t>
      </w:r>
    </w:p>
    <w:bookmarkEnd w:id="26"/>
    <w:bookmarkStart w:name="z36" w:id="27"/>
    <w:p>
      <w:pPr>
        <w:spacing w:after="0"/>
        <w:ind w:left="0"/>
        <w:jc w:val="both"/>
      </w:pPr>
      <w:r>
        <w:rPr>
          <w:rFonts w:ascii="Times New Roman"/>
          <w:b w:val="false"/>
          <w:i w:val="false"/>
          <w:color w:val="000000"/>
          <w:sz w:val="28"/>
        </w:rPr>
        <w:t>
      2) тиісті аумақтың дамуына мүдделерімен және қажеттіліктерімен үйлесімде жалпы мемлекеттік саясатты жүргізуді қамтамасыз етуіне атқарушы органға жәрдем беру;</w:t>
      </w:r>
    </w:p>
    <w:bookmarkEnd w:id="27"/>
    <w:bookmarkStart w:name="z37" w:id="28"/>
    <w:p>
      <w:pPr>
        <w:spacing w:after="0"/>
        <w:ind w:left="0"/>
        <w:jc w:val="both"/>
      </w:pPr>
      <w:r>
        <w:rPr>
          <w:rFonts w:ascii="Times New Roman"/>
          <w:b w:val="false"/>
          <w:i w:val="false"/>
          <w:color w:val="000000"/>
          <w:sz w:val="28"/>
        </w:rPr>
        <w:t>
      3) Қазақстан Республикасының заңнамасымен белгіленген өзге де міндеттер.</w:t>
      </w:r>
    </w:p>
    <w:bookmarkEnd w:id="28"/>
    <w:bookmarkStart w:name="z38" w:id="29"/>
    <w:p>
      <w:pPr>
        <w:spacing w:after="0"/>
        <w:ind w:left="0"/>
        <w:jc w:val="both"/>
      </w:pPr>
      <w:r>
        <w:rPr>
          <w:rFonts w:ascii="Times New Roman"/>
          <w:b w:val="false"/>
          <w:i w:val="false"/>
          <w:color w:val="000000"/>
          <w:sz w:val="28"/>
        </w:rPr>
        <w:t>
      14. Өкілеттігі: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аудан әкімінің және әкімдігінің мүдделерін білдіру;</w:t>
      </w:r>
    </w:p>
    <w:bookmarkEnd w:id="31"/>
    <w:bookmarkStart w:name="z41" w:id="32"/>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2"/>
    <w:bookmarkStart w:name="z42" w:id="33"/>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3"/>
    <w:bookmarkStart w:name="z43"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4"/>
    <w:bookmarkStart w:name="z44" w:id="35"/>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Президенттің, Үкіметтің, өзге де орталық атқарушы органдардың және Қостанай облысы әкімі мен әкімдігінің, сондай-ақ аудан әкімі мен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15. Функциялар:</w:t>
      </w:r>
    </w:p>
    <w:bookmarkEnd w:id="39"/>
    <w:bookmarkStart w:name="z49" w:id="40"/>
    <w:p>
      <w:pPr>
        <w:spacing w:after="0"/>
        <w:ind w:left="0"/>
        <w:jc w:val="both"/>
      </w:pPr>
      <w:r>
        <w:rPr>
          <w:rFonts w:ascii="Times New Roman"/>
          <w:b w:val="false"/>
          <w:i w:val="false"/>
          <w:color w:val="000000"/>
          <w:sz w:val="28"/>
        </w:rPr>
        <w:t>
      1) аудандағы ішкі саяси және экономикалық ахуалды зерделеу және талдау, оның дамуын болжау, жергілікті бюджеттен қаржыландырылатын аудандық атқарушы органдардың жұмысын талдау, аудан әкіміне және әкімдік мүшелеріне олар сұратқан мәселелер бойынша ақпарат дайындау;</w:t>
      </w:r>
    </w:p>
    <w:bookmarkEnd w:id="40"/>
    <w:bookmarkStart w:name="z50" w:id="41"/>
    <w:p>
      <w:pPr>
        <w:spacing w:after="0"/>
        <w:ind w:left="0"/>
        <w:jc w:val="both"/>
      </w:pPr>
      <w:r>
        <w:rPr>
          <w:rFonts w:ascii="Times New Roman"/>
          <w:b w:val="false"/>
          <w:i w:val="false"/>
          <w:color w:val="000000"/>
          <w:sz w:val="28"/>
        </w:rPr>
        <w:t>
      2) аудан әкімінің және әкімдігінің қызметін бұқаралық ақпарат құралдарында жарыққа шығаруды қамтамасыз ету;</w:t>
      </w:r>
    </w:p>
    <w:bookmarkEnd w:id="41"/>
    <w:bookmarkStart w:name="z51" w:id="42"/>
    <w:p>
      <w:pPr>
        <w:spacing w:after="0"/>
        <w:ind w:left="0"/>
        <w:jc w:val="both"/>
      </w:pPr>
      <w:r>
        <w:rPr>
          <w:rFonts w:ascii="Times New Roman"/>
          <w:b w:val="false"/>
          <w:i w:val="false"/>
          <w:color w:val="000000"/>
          <w:sz w:val="28"/>
        </w:rPr>
        <w:t>
      3) аудан әкімі аппаратының құрылымдық бөлімшелерінде, әкімдік бөлімдерде, ауылдар, ауылдық округтер әкімдері аппараттарында атқарушылық тәртіптің жай-күйіне талдау жүргізу және аудан әкімін хабардар ету;</w:t>
      </w:r>
    </w:p>
    <w:bookmarkEnd w:id="42"/>
    <w:bookmarkStart w:name="z52" w:id="43"/>
    <w:p>
      <w:pPr>
        <w:spacing w:after="0"/>
        <w:ind w:left="0"/>
        <w:jc w:val="both"/>
      </w:pPr>
      <w:r>
        <w:rPr>
          <w:rFonts w:ascii="Times New Roman"/>
          <w:b w:val="false"/>
          <w:i w:val="false"/>
          <w:color w:val="000000"/>
          <w:sz w:val="28"/>
        </w:rPr>
        <w:t>
      4) әкімнің, аудан әкімдігі мүшелерінің тапсырмасы бойынша соттарда аудан әкімінің және әкімдігінің мүдделерін білдіру және қорғау, бақылау-қадағалау органдарының актілерін қарау;</w:t>
      </w:r>
    </w:p>
    <w:bookmarkEnd w:id="43"/>
    <w:bookmarkStart w:name="z53" w:id="44"/>
    <w:p>
      <w:pPr>
        <w:spacing w:after="0"/>
        <w:ind w:left="0"/>
        <w:jc w:val="both"/>
      </w:pPr>
      <w:r>
        <w:rPr>
          <w:rFonts w:ascii="Times New Roman"/>
          <w:b w:val="false"/>
          <w:i w:val="false"/>
          <w:color w:val="000000"/>
          <w:sz w:val="28"/>
        </w:rPr>
        <w:t>
      5) құқық бұзушылықтың профилактикасы және сыбайлас жемқорлыққа қарсы іс-қимыл мәселелері бойынша құқық қорғау және өзге де мемлекеттік органдармен өзара іс-қимыл жасасу;</w:t>
      </w:r>
    </w:p>
    <w:bookmarkEnd w:id="44"/>
    <w:bookmarkStart w:name="z54" w:id="45"/>
    <w:p>
      <w:pPr>
        <w:spacing w:after="0"/>
        <w:ind w:left="0"/>
        <w:jc w:val="both"/>
      </w:pPr>
      <w:r>
        <w:rPr>
          <w:rFonts w:ascii="Times New Roman"/>
          <w:b w:val="false"/>
          <w:i w:val="false"/>
          <w:color w:val="000000"/>
          <w:sz w:val="28"/>
        </w:rPr>
        <w:t>
      6) аудан әкімдігінің отырыстарын, аудан әкімі мен оның орынбасарларының кеңестерін, семинарлар мен өзге де іс-шараларды және дайындау мен өткізуді жоспарлау және ұйымдастыру, кеңестердің материалдары мен хаттамаларын ресімдеуді және таратуды жүзеге асыру;</w:t>
      </w:r>
    </w:p>
    <w:bookmarkEnd w:id="45"/>
    <w:bookmarkStart w:name="z55" w:id="46"/>
    <w:p>
      <w:pPr>
        <w:spacing w:after="0"/>
        <w:ind w:left="0"/>
        <w:jc w:val="both"/>
      </w:pPr>
      <w:r>
        <w:rPr>
          <w:rFonts w:ascii="Times New Roman"/>
          <w:b w:val="false"/>
          <w:i w:val="false"/>
          <w:color w:val="000000"/>
          <w:sz w:val="28"/>
        </w:rPr>
        <w:t>
      7) аудан әкімінің және әкімдігінің орталық мемлекеттік органдардың аумақтық бөлімшелерімен өзара іс-қимылын қамтамасыз ету;</w:t>
      </w:r>
    </w:p>
    <w:bookmarkEnd w:id="46"/>
    <w:bookmarkStart w:name="z56" w:id="47"/>
    <w:p>
      <w:pPr>
        <w:spacing w:after="0"/>
        <w:ind w:left="0"/>
        <w:jc w:val="both"/>
      </w:pPr>
      <w:r>
        <w:rPr>
          <w:rFonts w:ascii="Times New Roman"/>
          <w:b w:val="false"/>
          <w:i w:val="false"/>
          <w:color w:val="000000"/>
          <w:sz w:val="28"/>
        </w:rPr>
        <w:t>
      8) Қазақстан Республикасы Президентінің, Үкіметінің, орталық мемлекеттік органдарының, Қостанай облысы әкімі және әкімдігінің, сондай-ақ аудан әкімі және әкімдігінің актілері мен тапсырмаларын аудан әкімі аппаратының, әкімдік бөлімдердің, ауылдар мен ауылдық округ әкімдер аппараттары қызметкерлерімен орындауды бақылауын жүзеге асырады;</w:t>
      </w:r>
    </w:p>
    <w:bookmarkEnd w:id="47"/>
    <w:bookmarkStart w:name="z57" w:id="48"/>
    <w:p>
      <w:pPr>
        <w:spacing w:after="0"/>
        <w:ind w:left="0"/>
        <w:jc w:val="both"/>
      </w:pPr>
      <w:r>
        <w:rPr>
          <w:rFonts w:ascii="Times New Roman"/>
          <w:b w:val="false"/>
          <w:i w:val="false"/>
          <w:color w:val="000000"/>
          <w:sz w:val="28"/>
        </w:rPr>
        <w:t>
      9) аудан әкімінің және әкімдіктің іс қағаздарын, соның ішінде құпиялы іс қағаздарын жүргізуді нормативтік құқықтық актілерінің талаптарына сәйкес ұйымдастыру және жүргізу;</w:t>
      </w:r>
    </w:p>
    <w:bookmarkEnd w:id="48"/>
    <w:bookmarkStart w:name="z58" w:id="49"/>
    <w:p>
      <w:pPr>
        <w:spacing w:after="0"/>
        <w:ind w:left="0"/>
        <w:jc w:val="both"/>
      </w:pPr>
      <w:r>
        <w:rPr>
          <w:rFonts w:ascii="Times New Roman"/>
          <w:b w:val="false"/>
          <w:i w:val="false"/>
          <w:color w:val="000000"/>
          <w:sz w:val="28"/>
        </w:rPr>
        <w:t>
      10) аудан әкімінің, әкімдік мүшелерінің тапсырмалары бойынша құзыреті шегінде тексерулер жүргізу, қажет болған жағдайда тиісті лауазымды тұлғаларды ауызша тыңдау және жазбаша түсініктемені талап ету;</w:t>
      </w:r>
    </w:p>
    <w:bookmarkEnd w:id="49"/>
    <w:bookmarkStart w:name="z59" w:id="50"/>
    <w:p>
      <w:pPr>
        <w:spacing w:after="0"/>
        <w:ind w:left="0"/>
        <w:jc w:val="both"/>
      </w:pPr>
      <w:r>
        <w:rPr>
          <w:rFonts w:ascii="Times New Roman"/>
          <w:b w:val="false"/>
          <w:i w:val="false"/>
          <w:color w:val="000000"/>
          <w:sz w:val="28"/>
        </w:rPr>
        <w:t>
      11) Аппараттың және аудандық бюджеттен қаржыландырылатын атқарушы органдардың мемлекеттік қызметшілерін даярлауды және қайта даярлауды үйлестіру;</w:t>
      </w:r>
    </w:p>
    <w:bookmarkEnd w:id="50"/>
    <w:bookmarkStart w:name="z60" w:id="51"/>
    <w:p>
      <w:pPr>
        <w:spacing w:after="0"/>
        <w:ind w:left="0"/>
        <w:jc w:val="both"/>
      </w:pPr>
      <w:r>
        <w:rPr>
          <w:rFonts w:ascii="Times New Roman"/>
          <w:b w:val="false"/>
          <w:i w:val="false"/>
          <w:color w:val="000000"/>
          <w:sz w:val="28"/>
        </w:rPr>
        <w:t>
      12) Аппараттың және аудандық бюджеттен қаржыландырылатын атқарушы органдардың мемлекеттік қызметшілерін аттестаттауды ұйымдастыру және өткізу;</w:t>
      </w:r>
    </w:p>
    <w:bookmarkEnd w:id="51"/>
    <w:bookmarkStart w:name="z61" w:id="52"/>
    <w:p>
      <w:pPr>
        <w:spacing w:after="0"/>
        <w:ind w:left="0"/>
        <w:jc w:val="both"/>
      </w:pPr>
      <w:r>
        <w:rPr>
          <w:rFonts w:ascii="Times New Roman"/>
          <w:b w:val="false"/>
          <w:i w:val="false"/>
          <w:color w:val="000000"/>
          <w:sz w:val="28"/>
        </w:rPr>
        <w:t>
      13) ақпараттандыру деңгейін арттыру және мемлекеттік мекеме жүйесін дамыту бойынша жұмыс жүргізу;</w:t>
      </w:r>
    </w:p>
    <w:bookmarkEnd w:id="52"/>
    <w:bookmarkStart w:name="z62" w:id="53"/>
    <w:p>
      <w:pPr>
        <w:spacing w:after="0"/>
        <w:ind w:left="0"/>
        <w:jc w:val="both"/>
      </w:pPr>
      <w:r>
        <w:rPr>
          <w:rFonts w:ascii="Times New Roman"/>
          <w:b w:val="false"/>
          <w:i w:val="false"/>
          <w:color w:val="000000"/>
          <w:sz w:val="28"/>
        </w:rPr>
        <w:t>
      14) мемлекеттік наградалармен, аудан және облыс әкімінің грамоталарымен марапаттауға ұсыну үшін құжаттарды дайындауды ұйымдастыру;</w:t>
      </w:r>
    </w:p>
    <w:bookmarkEnd w:id="53"/>
    <w:bookmarkStart w:name="z63" w:id="54"/>
    <w:p>
      <w:pPr>
        <w:spacing w:after="0"/>
        <w:ind w:left="0"/>
        <w:jc w:val="both"/>
      </w:pPr>
      <w:r>
        <w:rPr>
          <w:rFonts w:ascii="Times New Roman"/>
          <w:b w:val="false"/>
          <w:i w:val="false"/>
          <w:color w:val="000000"/>
          <w:sz w:val="28"/>
        </w:rPr>
        <w:t>
      15) жеке және заңды тұлғалардың өтініштерін есепке алуды және қарауды қамтамасыз ету, аудан әкімінің және әкімдік мүшелерінің жеке тұлғаларды және заңды тұлғалар өкілдерін қабылдауын өткізуді ұйымдастыру;</w:t>
      </w:r>
    </w:p>
    <w:bookmarkEnd w:id="54"/>
    <w:bookmarkStart w:name="z64" w:id="55"/>
    <w:p>
      <w:pPr>
        <w:spacing w:after="0"/>
        <w:ind w:left="0"/>
        <w:jc w:val="both"/>
      </w:pPr>
      <w:r>
        <w:rPr>
          <w:rFonts w:ascii="Times New Roman"/>
          <w:b w:val="false"/>
          <w:i w:val="false"/>
          <w:color w:val="000000"/>
          <w:sz w:val="28"/>
        </w:rPr>
        <w:t>
      16) өзінің құзыреті шегінде гендерлік саясатты іске асыру;</w:t>
      </w:r>
    </w:p>
    <w:bookmarkEnd w:id="55"/>
    <w:bookmarkStart w:name="z65" w:id="56"/>
    <w:p>
      <w:pPr>
        <w:spacing w:after="0"/>
        <w:ind w:left="0"/>
        <w:jc w:val="both"/>
      </w:pPr>
      <w:r>
        <w:rPr>
          <w:rFonts w:ascii="Times New Roman"/>
          <w:b w:val="false"/>
          <w:i w:val="false"/>
          <w:color w:val="000000"/>
          <w:sz w:val="28"/>
        </w:rPr>
        <w:t>
      17)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асыру;</w:t>
      </w:r>
    </w:p>
    <w:bookmarkEnd w:id="56"/>
    <w:bookmarkStart w:name="z66" w:id="57"/>
    <w:p>
      <w:pPr>
        <w:spacing w:after="0"/>
        <w:ind w:left="0"/>
        <w:jc w:val="both"/>
      </w:pPr>
      <w:r>
        <w:rPr>
          <w:rFonts w:ascii="Times New Roman"/>
          <w:b w:val="false"/>
          <w:i w:val="false"/>
          <w:color w:val="000000"/>
          <w:sz w:val="28"/>
        </w:rPr>
        <w:t>
      18) заңнамада көзделген құзыреті шегінде жергілікті ауқымдағы төтенше жағдайлардың алдын алу және оларды жою жөніндегі, азаматтық қорғаныс жөніндегі, жұмылдыру дайындығы және жұмылдыру жөніндегі, терроризмнің алдын алу жөніндегі іс-шараларды ұйымдастыру, терроризмге қарсы комиссияның жұмысын ұйымдастыру;</w:t>
      </w:r>
    </w:p>
    <w:bookmarkEnd w:id="57"/>
    <w:bookmarkStart w:name="z67" w:id="58"/>
    <w:p>
      <w:pPr>
        <w:spacing w:after="0"/>
        <w:ind w:left="0"/>
        <w:jc w:val="both"/>
      </w:pPr>
      <w:r>
        <w:rPr>
          <w:rFonts w:ascii="Times New Roman"/>
          <w:b w:val="false"/>
          <w:i w:val="false"/>
          <w:color w:val="000000"/>
          <w:sz w:val="28"/>
        </w:rPr>
        <w:t>
      19) аудандық әскери басқару органдарын жабдықталған әскерге шақыру (жиын)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және медициналық комиссиялар құру;</w:t>
      </w:r>
    </w:p>
    <w:bookmarkEnd w:id="58"/>
    <w:bookmarkStart w:name="z68" w:id="59"/>
    <w:p>
      <w:pPr>
        <w:spacing w:after="0"/>
        <w:ind w:left="0"/>
        <w:jc w:val="both"/>
      </w:pPr>
      <w:r>
        <w:rPr>
          <w:rFonts w:ascii="Times New Roman"/>
          <w:b w:val="false"/>
          <w:i w:val="false"/>
          <w:color w:val="000000"/>
          <w:sz w:val="28"/>
        </w:rPr>
        <w:t>
      20) мемлекеттік құпияларды қорғау;</w:t>
      </w:r>
    </w:p>
    <w:bookmarkEnd w:id="59"/>
    <w:bookmarkStart w:name="z69" w:id="60"/>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функцияларды жүзеге асыру.</w:t>
      </w:r>
    </w:p>
    <w:bookmarkEnd w:id="60"/>
    <w:bookmarkStart w:name="z70" w:id="6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1"/>
    <w:bookmarkStart w:name="z71" w:id="62"/>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бірінші басшы жүзеге асырады.</w:t>
      </w:r>
    </w:p>
    <w:bookmarkEnd w:id="62"/>
    <w:bookmarkStart w:name="z72" w:id="63"/>
    <w:p>
      <w:pPr>
        <w:spacing w:after="0"/>
        <w:ind w:left="0"/>
        <w:jc w:val="both"/>
      </w:pPr>
      <w:r>
        <w:rPr>
          <w:rFonts w:ascii="Times New Roman"/>
          <w:b w:val="false"/>
          <w:i w:val="false"/>
          <w:color w:val="000000"/>
          <w:sz w:val="28"/>
        </w:rPr>
        <w:t>
      17. Аппараттың бірінші басшысы Қазақстан Республикасының заңнамасына сәйкес лауазымға тағайындалады және босатылады.</w:t>
      </w:r>
    </w:p>
    <w:bookmarkEnd w:id="63"/>
    <w:bookmarkStart w:name="z73" w:id="64"/>
    <w:p>
      <w:pPr>
        <w:spacing w:after="0"/>
        <w:ind w:left="0"/>
        <w:jc w:val="both"/>
      </w:pPr>
      <w:r>
        <w:rPr>
          <w:rFonts w:ascii="Times New Roman"/>
          <w:b w:val="false"/>
          <w:i w:val="false"/>
          <w:color w:val="000000"/>
          <w:sz w:val="28"/>
        </w:rPr>
        <w:t>
      18. Аппарат бірінші басшысының өкілеттігі:</w:t>
      </w:r>
    </w:p>
    <w:bookmarkEnd w:id="64"/>
    <w:bookmarkStart w:name="z74" w:id="65"/>
    <w:p>
      <w:pPr>
        <w:spacing w:after="0"/>
        <w:ind w:left="0"/>
        <w:jc w:val="both"/>
      </w:pPr>
      <w:r>
        <w:rPr>
          <w:rFonts w:ascii="Times New Roman"/>
          <w:b w:val="false"/>
          <w:i w:val="false"/>
          <w:color w:val="000000"/>
          <w:sz w:val="28"/>
        </w:rPr>
        <w:t>
      1) мемлекеттік органдарда, өзге де ұйымдарда Аппараттың мүддесін білдіреді;</w:t>
      </w:r>
    </w:p>
    <w:bookmarkEnd w:id="65"/>
    <w:bookmarkStart w:name="z75" w:id="66"/>
    <w:p>
      <w:pPr>
        <w:spacing w:after="0"/>
        <w:ind w:left="0"/>
        <w:jc w:val="both"/>
      </w:pPr>
      <w:r>
        <w:rPr>
          <w:rFonts w:ascii="Times New Roman"/>
          <w:b w:val="false"/>
          <w:i w:val="false"/>
          <w:color w:val="000000"/>
          <w:sz w:val="28"/>
        </w:rPr>
        <w:t>
      2) Аппараттың жұмысын ұйымдастырады және басқарады;</w:t>
      </w:r>
    </w:p>
    <w:bookmarkEnd w:id="66"/>
    <w:bookmarkStart w:name="z76" w:id="67"/>
    <w:p>
      <w:pPr>
        <w:spacing w:after="0"/>
        <w:ind w:left="0"/>
        <w:jc w:val="both"/>
      </w:pPr>
      <w:r>
        <w:rPr>
          <w:rFonts w:ascii="Times New Roman"/>
          <w:b w:val="false"/>
          <w:i w:val="false"/>
          <w:color w:val="000000"/>
          <w:sz w:val="28"/>
        </w:rPr>
        <w:t xml:space="preserve">
      3) Аппарат туралы </w:t>
      </w:r>
      <w:r>
        <w:rPr>
          <w:rFonts w:ascii="Times New Roman"/>
          <w:b w:val="false"/>
          <w:i w:val="false"/>
          <w:color w:val="000000"/>
          <w:sz w:val="28"/>
        </w:rPr>
        <w:t>Ережені</w:t>
      </w:r>
      <w:r>
        <w:rPr>
          <w:rFonts w:ascii="Times New Roman"/>
          <w:b w:val="false"/>
          <w:i w:val="false"/>
          <w:color w:val="000000"/>
          <w:sz w:val="28"/>
        </w:rPr>
        <w:t>, құрылымы және штаттық саны туралы ұсыныстарды әзірлейді және оларды әкімдіктің отырысына бекітуге енгізеді, еңбекке ақы төлеу қорын үнемдеу шегінде мемлекеттік қызметшілерге материалдық ынталандыру (сыйақылар) белгілейді;</w:t>
      </w:r>
    </w:p>
    <w:bookmarkEnd w:id="67"/>
    <w:bookmarkStart w:name="z77" w:id="68"/>
    <w:p>
      <w:pPr>
        <w:spacing w:after="0"/>
        <w:ind w:left="0"/>
        <w:jc w:val="both"/>
      </w:pPr>
      <w:r>
        <w:rPr>
          <w:rFonts w:ascii="Times New Roman"/>
          <w:b w:val="false"/>
          <w:i w:val="false"/>
          <w:color w:val="000000"/>
          <w:sz w:val="28"/>
        </w:rPr>
        <w:t>
      4) ішкі еңбек тәртібін белгілейді, құрылымдық бөлімшелердің қызметіне жалпы басшылықты және үйлестіруді жүзеге асырады, олар туралы ережелерді бекітеді, Аппарат бөлім басшыларының міндеттері мен өкілеттіктерін анықтайды;</w:t>
      </w:r>
    </w:p>
    <w:bookmarkEnd w:id="68"/>
    <w:bookmarkStart w:name="z78" w:id="69"/>
    <w:p>
      <w:pPr>
        <w:spacing w:after="0"/>
        <w:ind w:left="0"/>
        <w:jc w:val="both"/>
      </w:pPr>
      <w:r>
        <w:rPr>
          <w:rFonts w:ascii="Times New Roman"/>
          <w:b w:val="false"/>
          <w:i w:val="false"/>
          <w:color w:val="000000"/>
          <w:sz w:val="28"/>
        </w:rPr>
        <w:t>
      5) Қазақстан Республикасының қолданыстағы заңнамасына сәйкес Аппараттың техникалық жұмысшыларын тағайындайды, жұмыстан босатады және тәртіптік жауапкершілікке тартады;</w:t>
      </w:r>
    </w:p>
    <w:bookmarkEnd w:id="69"/>
    <w:bookmarkStart w:name="z79" w:id="70"/>
    <w:p>
      <w:pPr>
        <w:spacing w:after="0"/>
        <w:ind w:left="0"/>
        <w:jc w:val="both"/>
      </w:pPr>
      <w:r>
        <w:rPr>
          <w:rFonts w:ascii="Times New Roman"/>
          <w:b w:val="false"/>
          <w:i w:val="false"/>
          <w:color w:val="000000"/>
          <w:sz w:val="28"/>
        </w:rPr>
        <w:t>
      6) мемлекеттік қызмет туралы заңнаманың орындалуын қамтамасыз етеді;</w:t>
      </w:r>
    </w:p>
    <w:bookmarkEnd w:id="70"/>
    <w:bookmarkStart w:name="z80" w:id="71"/>
    <w:p>
      <w:pPr>
        <w:spacing w:after="0"/>
        <w:ind w:left="0"/>
        <w:jc w:val="both"/>
      </w:pPr>
      <w:r>
        <w:rPr>
          <w:rFonts w:ascii="Times New Roman"/>
          <w:b w:val="false"/>
          <w:i w:val="false"/>
          <w:color w:val="000000"/>
          <w:sz w:val="28"/>
        </w:rPr>
        <w:t>
      7)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71"/>
    <w:bookmarkStart w:name="z81" w:id="72"/>
    <w:p>
      <w:pPr>
        <w:spacing w:after="0"/>
        <w:ind w:left="0"/>
        <w:jc w:val="both"/>
      </w:pPr>
      <w:r>
        <w:rPr>
          <w:rFonts w:ascii="Times New Roman"/>
          <w:b w:val="false"/>
          <w:i w:val="false"/>
          <w:color w:val="000000"/>
          <w:sz w:val="28"/>
        </w:rPr>
        <w:t>
      8) Аппараттың қызметкерлері міндетті түрде орындауға тиіс бұйрықтар шығарады және нұсқаулықтар береді;</w:t>
      </w:r>
    </w:p>
    <w:bookmarkEnd w:id="72"/>
    <w:bookmarkStart w:name="z82" w:id="73"/>
    <w:p>
      <w:pPr>
        <w:spacing w:after="0"/>
        <w:ind w:left="0"/>
        <w:jc w:val="both"/>
      </w:pPr>
      <w:r>
        <w:rPr>
          <w:rFonts w:ascii="Times New Roman"/>
          <w:b w:val="false"/>
          <w:i w:val="false"/>
          <w:color w:val="000000"/>
          <w:sz w:val="28"/>
        </w:rPr>
        <w:t>
      9) әкімге әкімдік қаулыларының, аудан әкімінің шешімдері мен өкімдерінің жобаларын қол қоюға ұсынады;</w:t>
      </w:r>
    </w:p>
    <w:bookmarkEnd w:id="73"/>
    <w:bookmarkStart w:name="z83" w:id="74"/>
    <w:p>
      <w:pPr>
        <w:spacing w:after="0"/>
        <w:ind w:left="0"/>
        <w:jc w:val="both"/>
      </w:pPr>
      <w:r>
        <w:rPr>
          <w:rFonts w:ascii="Times New Roman"/>
          <w:b w:val="false"/>
          <w:i w:val="false"/>
          <w:color w:val="000000"/>
          <w:sz w:val="28"/>
        </w:rPr>
        <w:t>
      10) әкімдіктің қабылдаған қаулыларының, аудан әкімінің шешімдері мен өкімдерінің орындалуын бақылау жөніндегі жұмысты үйлестіреді;</w:t>
      </w:r>
    </w:p>
    <w:bookmarkEnd w:id="74"/>
    <w:bookmarkStart w:name="z84" w:id="75"/>
    <w:p>
      <w:pPr>
        <w:spacing w:after="0"/>
        <w:ind w:left="0"/>
        <w:jc w:val="both"/>
      </w:pPr>
      <w:r>
        <w:rPr>
          <w:rFonts w:ascii="Times New Roman"/>
          <w:b w:val="false"/>
          <w:i w:val="false"/>
          <w:color w:val="000000"/>
          <w:sz w:val="28"/>
        </w:rPr>
        <w:t>
      11) мемлекеттік қызмет туралы қолданыстағы заңнамаға және еңбек заңнамасына сәйкес кадрлармен жұмысты бақылайды;</w:t>
      </w:r>
    </w:p>
    <w:bookmarkEnd w:id="75"/>
    <w:bookmarkStart w:name="z85" w:id="76"/>
    <w:p>
      <w:pPr>
        <w:spacing w:after="0"/>
        <w:ind w:left="0"/>
        <w:jc w:val="both"/>
      </w:pPr>
      <w:r>
        <w:rPr>
          <w:rFonts w:ascii="Times New Roman"/>
          <w:b w:val="false"/>
          <w:i w:val="false"/>
          <w:color w:val="000000"/>
          <w:sz w:val="28"/>
        </w:rPr>
        <w:t>
      12) құзіреті шегінде қызметтік құжаттамаларға қол қояды;</w:t>
      </w:r>
    </w:p>
    <w:bookmarkEnd w:id="76"/>
    <w:bookmarkStart w:name="z86" w:id="77"/>
    <w:p>
      <w:pPr>
        <w:spacing w:after="0"/>
        <w:ind w:left="0"/>
        <w:jc w:val="both"/>
      </w:pPr>
      <w:r>
        <w:rPr>
          <w:rFonts w:ascii="Times New Roman"/>
          <w:b w:val="false"/>
          <w:i w:val="false"/>
          <w:color w:val="000000"/>
          <w:sz w:val="28"/>
        </w:rPr>
        <w:t>
      13) қызметкерлерді іссапарларға жібереді;</w:t>
      </w:r>
    </w:p>
    <w:bookmarkEnd w:id="77"/>
    <w:bookmarkStart w:name="z87" w:id="78"/>
    <w:p>
      <w:pPr>
        <w:spacing w:after="0"/>
        <w:ind w:left="0"/>
        <w:jc w:val="both"/>
      </w:pPr>
      <w:r>
        <w:rPr>
          <w:rFonts w:ascii="Times New Roman"/>
          <w:b w:val="false"/>
          <w:i w:val="false"/>
          <w:color w:val="000000"/>
          <w:sz w:val="28"/>
        </w:rPr>
        <w:t>
      14) азаматтар мен заңды тұлғаларды жеке қабылдауды жүзеге асырады;</w:t>
      </w:r>
    </w:p>
    <w:bookmarkEnd w:id="78"/>
    <w:bookmarkStart w:name="z88" w:id="79"/>
    <w:p>
      <w:pPr>
        <w:spacing w:after="0"/>
        <w:ind w:left="0"/>
        <w:jc w:val="both"/>
      </w:pPr>
      <w:r>
        <w:rPr>
          <w:rFonts w:ascii="Times New Roman"/>
          <w:b w:val="false"/>
          <w:i w:val="false"/>
          <w:color w:val="000000"/>
          <w:sz w:val="28"/>
        </w:rPr>
        <w:t>
      15) қажет болған жағдайда нормативтік құқықтық актілердің, бағдарламалар мен басқа да құжаттардың жобаларын әзірлеу үшін жұмыс топтарын құрады;</w:t>
      </w:r>
    </w:p>
    <w:bookmarkEnd w:id="79"/>
    <w:bookmarkStart w:name="z89" w:id="80"/>
    <w:p>
      <w:pPr>
        <w:spacing w:after="0"/>
        <w:ind w:left="0"/>
        <w:jc w:val="both"/>
      </w:pPr>
      <w:r>
        <w:rPr>
          <w:rFonts w:ascii="Times New Roman"/>
          <w:b w:val="false"/>
          <w:i w:val="false"/>
          <w:color w:val="000000"/>
          <w:sz w:val="28"/>
        </w:rPr>
        <w:t>
      16) өзінің құзіреті шегінде қаржылық құжаттарға қол қояды;</w:t>
      </w:r>
    </w:p>
    <w:bookmarkEnd w:id="80"/>
    <w:bookmarkStart w:name="z90" w:id="81"/>
    <w:p>
      <w:pPr>
        <w:spacing w:after="0"/>
        <w:ind w:left="0"/>
        <w:jc w:val="both"/>
      </w:pPr>
      <w:r>
        <w:rPr>
          <w:rFonts w:ascii="Times New Roman"/>
          <w:b w:val="false"/>
          <w:i w:val="false"/>
          <w:color w:val="000000"/>
          <w:sz w:val="28"/>
        </w:rPr>
        <w:t>
      17) әкім жүктеген өзге де функцияларды орындайды.</w:t>
      </w:r>
    </w:p>
    <w:bookmarkEnd w:id="81"/>
    <w:bookmarkStart w:name="z91" w:id="82"/>
    <w:p>
      <w:pPr>
        <w:spacing w:after="0"/>
        <w:ind w:left="0"/>
        <w:jc w:val="both"/>
      </w:pPr>
      <w:r>
        <w:rPr>
          <w:rFonts w:ascii="Times New Roman"/>
          <w:b w:val="false"/>
          <w:i w:val="false"/>
          <w:color w:val="000000"/>
          <w:sz w:val="28"/>
        </w:rPr>
        <w:t>
      Аппараттың бірінші басшысы болмаған кезінде оның өкілеттігін атқаруды қолданыстағы заңнамаға сәйкес оны ауыстыратын тұлға жүзеге асырады.</w:t>
      </w:r>
    </w:p>
    <w:bookmarkEnd w:id="82"/>
    <w:bookmarkStart w:name="z92" w:id="83"/>
    <w:p>
      <w:pPr>
        <w:spacing w:after="0"/>
        <w:ind w:left="0"/>
        <w:jc w:val="left"/>
      </w:pPr>
      <w:r>
        <w:rPr>
          <w:rFonts w:ascii="Times New Roman"/>
          <w:b/>
          <w:i w:val="false"/>
          <w:color w:val="000000"/>
        </w:rPr>
        <w:t xml:space="preserve"> 4-тарау. Мемлекеттік органның мүлкі</w:t>
      </w:r>
    </w:p>
    <w:bookmarkEnd w:id="83"/>
    <w:bookmarkStart w:name="z93" w:id="84"/>
    <w:p>
      <w:pPr>
        <w:spacing w:after="0"/>
        <w:ind w:left="0"/>
        <w:jc w:val="both"/>
      </w:pPr>
      <w:r>
        <w:rPr>
          <w:rFonts w:ascii="Times New Roman"/>
          <w:b w:val="false"/>
          <w:i w:val="false"/>
          <w:color w:val="000000"/>
          <w:sz w:val="28"/>
        </w:rPr>
        <w:t>
      19. Аппараттың заңнамада көзделген жағдайларда жедел басқару құқығында оқшауланған мүлкі болуы мүмкін.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4" w:id="85"/>
    <w:p>
      <w:pPr>
        <w:spacing w:after="0"/>
        <w:ind w:left="0"/>
        <w:jc w:val="both"/>
      </w:pPr>
      <w:r>
        <w:rPr>
          <w:rFonts w:ascii="Times New Roman"/>
          <w:b w:val="false"/>
          <w:i w:val="false"/>
          <w:color w:val="000000"/>
          <w:sz w:val="28"/>
        </w:rPr>
        <w:t>
      20. Аппаратқа бекітілген мүлік коммуналдық меншікке жатады.</w:t>
      </w:r>
    </w:p>
    <w:bookmarkEnd w:id="85"/>
    <w:bookmarkStart w:name="z95" w:id="86"/>
    <w:p>
      <w:pPr>
        <w:spacing w:after="0"/>
        <w:ind w:left="0"/>
        <w:jc w:val="both"/>
      </w:pPr>
      <w:r>
        <w:rPr>
          <w:rFonts w:ascii="Times New Roman"/>
          <w:b w:val="false"/>
          <w:i w:val="false"/>
          <w:color w:val="000000"/>
          <w:sz w:val="28"/>
        </w:rPr>
        <w:t>
      21. Аппараттың оған бекітілген мүлікті және оған қаржыландыру жоспары бойынша берілген қаражат есебінен сатып алынған мүлікті, егер заңнамамен өзгеше белгіленбесе, өз бетінше иеліктен шығаруына немесе өзге де тәсілмен иелік жасауына құқығы жоқ.</w:t>
      </w:r>
    </w:p>
    <w:bookmarkEnd w:id="86"/>
    <w:bookmarkStart w:name="z96" w:id="8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7"/>
    <w:bookmarkStart w:name="z97" w:id="88"/>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