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07f5" w14:textId="dcc0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196 "Қарасу ауданы Қарамырза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29 қарашадағы № 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Қарамырза ауылдық округінің 2023-2025 жылдарға арналған бюджеті туралы" 2022 жылғы 29 желтоқсандағы № 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Қарамырза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30 965,9 мың теңге, оның iшiнде: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2 960,0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28 005,0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31 253,9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-288,0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288,0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