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e0634" w14:textId="54e06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Қарасу ауданы Черняев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Қарасу ауданы мәслихатының 2023 жылғы 12 қазандағы № 74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Қарасу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облысы Қарасу ауданы Черняев ауылдық округі жергілікті қоғамдастықтың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Қостанай облысы Қарасу ауданы Черняев ауылдық округі жергілікті қоғамдастық жиынына қатысу үшін ауылдар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12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74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Қостанай облысы Қарасу ауданы Черняев ауылдық округінің жергілікті қоғамдастықтың бөлек жиындарын өткізудің қағидалары</w:t>
      </w:r>
    </w:p>
    <w:bookmarkEnd w:id="4"/>
    <w:bookmarkStart w:name="z14" w:id="5"/>
    <w:p>
      <w:pPr>
        <w:spacing w:after="0"/>
        <w:ind w:left="0"/>
        <w:jc w:val="left"/>
      </w:pPr>
      <w:r>
        <w:rPr>
          <w:rFonts w:ascii="Times New Roman"/>
          <w:b/>
          <w:i w:val="false"/>
          <w:color w:val="000000"/>
        </w:rPr>
        <w:t xml:space="preserve">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Қарасу ауданы Черняев ауылдық округінде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Черняев ауылдық округі ауылдарының тұрғындарының жергілікті қоғамдастықтың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бөлек жергілікті қоғамдастықтың жиыны –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 - аумақтық бірліктің аумағында тұратын тұрғындардың (жергілікті қоғамдастық мүшелерінің) жиынтығы.</w:t>
      </w:r>
    </w:p>
    <w:bookmarkEnd w:id="9"/>
    <w:bookmarkStart w:name="z19" w:id="10"/>
    <w:p>
      <w:pPr>
        <w:spacing w:after="0"/>
        <w:ind w:left="0"/>
        <w:jc w:val="left"/>
      </w:pPr>
      <w:r>
        <w:rPr>
          <w:rFonts w:ascii="Times New Roman"/>
          <w:b/>
          <w:i w:val="false"/>
          <w:color w:val="000000"/>
        </w:rPr>
        <w:t xml:space="preserve"> Жергілікті қоғамдастықтың бөлек жиындарын өткізу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Черняев ауылдық округінің аумағы учаскелерге (ауылдарға, көшелерге)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Черняев ауылдық округінің әкімі Черняев ауылдық округінің ауылдары шегінде жергілікті қоғамдастықтың бөлек жиынын шақырады және өткізуді ұйымдастырады.</w:t>
      </w:r>
    </w:p>
    <w:bookmarkEnd w:id="13"/>
    <w:bookmarkStart w:name="z23" w:id="14"/>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Черняев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4"/>
    <w:bookmarkStart w:name="z24" w:id="15"/>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5"/>
    <w:bookmarkStart w:name="z25" w:id="16"/>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6"/>
    <w:bookmarkStart w:name="z26" w:id="17"/>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End w:id="17"/>
    <w:bookmarkStart w:name="z27" w:id="18"/>
    <w:p>
      <w:pPr>
        <w:spacing w:after="0"/>
        <w:ind w:left="0"/>
        <w:jc w:val="both"/>
      </w:pPr>
      <w:r>
        <w:rPr>
          <w:rFonts w:ascii="Times New Roman"/>
          <w:b w:val="false"/>
          <w:i w:val="false"/>
          <w:color w:val="000000"/>
          <w:sz w:val="28"/>
        </w:rPr>
        <w:t>
      8. Жергілікті қоғамдастықтың бөлек жиынын Черняев ауылдық округінің әкімі немесе ол уәкілеттік берген тұлға ашады.</w:t>
      </w:r>
    </w:p>
    <w:bookmarkEnd w:id="18"/>
    <w:bookmarkStart w:name="z28" w:id="19"/>
    <w:p>
      <w:pPr>
        <w:spacing w:after="0"/>
        <w:ind w:left="0"/>
        <w:jc w:val="both"/>
      </w:pPr>
      <w:r>
        <w:rPr>
          <w:rFonts w:ascii="Times New Roman"/>
          <w:b w:val="false"/>
          <w:i w:val="false"/>
          <w:color w:val="000000"/>
          <w:sz w:val="28"/>
        </w:rPr>
        <w:t>
      Черняев ауылдық округінің әкімі немесе ол уәкілеттік берген тұлға бөлек жергілікті қоғамдастық жиынының төрағасы болып табылады.</w:t>
      </w:r>
    </w:p>
    <w:bookmarkEnd w:id="19"/>
    <w:bookmarkStart w:name="z29" w:id="20"/>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0"/>
    <w:bookmarkStart w:name="z30" w:id="21"/>
    <w:p>
      <w:pPr>
        <w:spacing w:after="0"/>
        <w:ind w:left="0"/>
        <w:jc w:val="both"/>
      </w:pPr>
      <w:r>
        <w:rPr>
          <w:rFonts w:ascii="Times New Roman"/>
          <w:b w:val="false"/>
          <w:i w:val="false"/>
          <w:color w:val="000000"/>
          <w:sz w:val="28"/>
        </w:rPr>
        <w:t>
      9. Жергілікті қоғамдастық жиынына қатысу үшін Черняев ауылдық округі ауылдарының тұрғындары өкілдерінің кандидатураларын Қарасу аудандық мәслихаты бекіткен сандық құрамға сәйкес бөлек жергілікті қоғамдастық жиынының қатысушылары ұсынады.</w:t>
      </w:r>
    </w:p>
    <w:bookmarkEnd w:id="21"/>
    <w:bookmarkStart w:name="z31" w:id="22"/>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2"/>
    <w:bookmarkStart w:name="z32" w:id="23"/>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3"/>
    <w:bookmarkStart w:name="z33" w:id="24"/>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күнінен бастап екі жұмыс күні ішінде жиын хатшысы тіркеу үшін Черняевауылдық округі әкімінің аппаратына береді.</w:t>
      </w:r>
    </w:p>
    <w:bookmarkEnd w:id="24"/>
    <w:bookmarkStart w:name="z34" w:id="25"/>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5"/>
    <w:bookmarkStart w:name="z35" w:id="26"/>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өткізілетін күні мен орны;</w:t>
      </w:r>
    </w:p>
    <w:bookmarkEnd w:id="26"/>
    <w:bookmarkStart w:name="z36" w:id="27"/>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7"/>
    <w:bookmarkStart w:name="z37" w:id="28"/>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8"/>
    <w:bookmarkStart w:name="z38" w:id="29"/>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және хатшысының тегі, аты, әкесінің аты (ол болған жағдайда);</w:t>
      </w:r>
    </w:p>
    <w:bookmarkEnd w:id="29"/>
    <w:bookmarkStart w:name="z39" w:id="30"/>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12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74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4" w:id="31"/>
    <w:p>
      <w:pPr>
        <w:spacing w:after="0"/>
        <w:ind w:left="0"/>
        <w:jc w:val="left"/>
      </w:pPr>
      <w:r>
        <w:rPr>
          <w:rFonts w:ascii="Times New Roman"/>
          <w:b/>
          <w:i w:val="false"/>
          <w:color w:val="000000"/>
        </w:rPr>
        <w:t xml:space="preserve"> Қостанай облысы Қарасу ауданы Черняев ауылдық округінің жергілікті қоғамдастық жиынына қатысу үшін ауылдар тұрғындары өкілдерінің сандық құрамы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Придорожная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Тучков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Черняев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Кононенко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Белозер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Маршанов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Маршановская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