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7fde" w14:textId="d2f7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Октябрь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71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Октябрь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Октябрь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Октябрь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Октябрь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Октябрь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Октябрь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Октябрь ауылдық округінің әкімі Октябрь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Октябрь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Октябрь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Октябрь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Октябрь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Октябрь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Октябрь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Механизаторлар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Пряничников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С.Мельник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В.Терешкова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С.Королев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