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b543" w14:textId="705b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Люблин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Люблин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Люблин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Люблин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Люблин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Люблин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Люблин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Люблин ауылдық округінің әкімі Люблин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Люблин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Люблин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Люблин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Люблин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Люблин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Люблин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Люблин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Брага М.А.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