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323d" w14:textId="d483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Қойбағар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68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Қойбағар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Қойбағар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Қойбағар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Қойбағар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Қойбағар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Қойбағар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Қойбағар ауылдық округінің әкімі Қойбағар ауылдық округінің ауылдары шегінде бөлек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Қойбағар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Қойбағар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Қойбағар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Қойбағар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Қойбағар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тегі, аты, әкесінің аты (ол болған жағдайда) көрсетілген қатысушылардың саны мен тізімі;</w:t>
      </w:r>
    </w:p>
    <w:bookmarkEnd w:id="28"/>
    <w:bookmarkStart w:name="z38" w:id="29"/>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Қойбағар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1-Западная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