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091d62" w14:textId="5091d6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Қарасу ауданы жергілікті атқарушы органдарының "Б" корпусы мемлекеттік әкімшілік қызметшілерінің қызметін бағалау әдістемесін бекіту туралы</w:t>
      </w:r>
    </w:p>
    <w:p>
      <w:pPr>
        <w:spacing w:after="0"/>
        <w:ind w:left="0"/>
        <w:jc w:val="both"/>
      </w:pPr>
      <w:r>
        <w:rPr>
          <w:rFonts w:ascii="Times New Roman"/>
          <w:b w:val="false"/>
          <w:i w:val="false"/>
          <w:color w:val="000000"/>
          <w:sz w:val="28"/>
        </w:rPr>
        <w:t>Қостанай облысы Қарасу ауданы әкімдігінің 2023 жылғы 30 наурыздағы № 66 қаулысы.</w:t>
      </w:r>
    </w:p>
    <w:p>
      <w:pPr>
        <w:spacing w:after="0"/>
        <w:ind w:left="0"/>
        <w:jc w:val="both"/>
      </w:pPr>
      <w:bookmarkStart w:name="z4" w:id="0"/>
      <w:r>
        <w:rPr>
          <w:rFonts w:ascii="Times New Roman"/>
          <w:b w:val="false"/>
          <w:i w:val="false"/>
          <w:color w:val="000000"/>
          <w:sz w:val="28"/>
        </w:rPr>
        <w:t xml:space="preserve">
      "Қазақстан Республикасының мемлекеттік қызметі туралы" Қазақстан Республикасы Заңының </w:t>
      </w:r>
      <w:r>
        <w:rPr>
          <w:rFonts w:ascii="Times New Roman"/>
          <w:b w:val="false"/>
          <w:i w:val="false"/>
          <w:color w:val="000000"/>
          <w:sz w:val="28"/>
        </w:rPr>
        <w:t>33-бабы</w:t>
      </w:r>
      <w:r>
        <w:rPr>
          <w:rFonts w:ascii="Times New Roman"/>
          <w:b w:val="false"/>
          <w:i w:val="false"/>
          <w:color w:val="000000"/>
          <w:sz w:val="28"/>
        </w:rPr>
        <w:t xml:space="preserve"> 5-тармағына, "Мемлекеттік әкімшілік қызметшілердің қызметін бағалаудың кейбір мәселелері туралы" Қазақстан Республикасы Мемлекеттік қызмет істері және сыбайлас жемқорлыққа қарсы іс-қимыл агенттігі төрағасының 2018 жылғы 16 қаңтардағы № 13 бұйрығына өзгерістер енгізу туралы" Қазақстан Республикасы Мемлекеттік қызмет істері агенттігі төрағасының 2023 жылғы 8 ақпандағы № 34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31890 болып тіркелген) сәйкес Қарасу ауданының әкімдігі ҚАУЛЫ ЕТЕДІ:</w:t>
      </w:r>
    </w:p>
    <w:bookmarkEnd w:id="0"/>
    <w:bookmarkStart w:name="z5" w:id="1"/>
    <w:p>
      <w:pPr>
        <w:spacing w:after="0"/>
        <w:ind w:left="0"/>
        <w:jc w:val="both"/>
      </w:pPr>
      <w:r>
        <w:rPr>
          <w:rFonts w:ascii="Times New Roman"/>
          <w:b w:val="false"/>
          <w:i w:val="false"/>
          <w:color w:val="000000"/>
          <w:sz w:val="28"/>
        </w:rPr>
        <w:t xml:space="preserve">
      1. Қоса беріліп отырған Қарасу ауданы жергілікті атқарушы органдарының "Б" корпусы мемлекеттiк әкiмшiлiк қызметшiлерiнiң қызметiн бағалау </w:t>
      </w:r>
      <w:r>
        <w:rPr>
          <w:rFonts w:ascii="Times New Roman"/>
          <w:b w:val="false"/>
          <w:i w:val="false"/>
          <w:color w:val="000000"/>
          <w:sz w:val="28"/>
        </w:rPr>
        <w:t>әдiстемесi</w:t>
      </w:r>
      <w:r>
        <w:rPr>
          <w:rFonts w:ascii="Times New Roman"/>
          <w:b w:val="false"/>
          <w:i w:val="false"/>
          <w:color w:val="000000"/>
          <w:sz w:val="28"/>
        </w:rPr>
        <w:t xml:space="preserve"> бекiтілсін.</w:t>
      </w:r>
    </w:p>
    <w:bookmarkEnd w:id="1"/>
    <w:bookmarkStart w:name="z6" w:id="2"/>
    <w:p>
      <w:pPr>
        <w:spacing w:after="0"/>
        <w:ind w:left="0"/>
        <w:jc w:val="both"/>
      </w:pPr>
      <w:r>
        <w:rPr>
          <w:rFonts w:ascii="Times New Roman"/>
          <w:b w:val="false"/>
          <w:i w:val="false"/>
          <w:color w:val="000000"/>
          <w:sz w:val="28"/>
        </w:rPr>
        <w:t>
      2. "Қарасу ауданы әкімінің аппараты" мемлекеттік мекемесі Қазақстан Республикасының заңнамасында белгіленген тәртіпте:</w:t>
      </w:r>
    </w:p>
    <w:bookmarkEnd w:id="2"/>
    <w:bookmarkStart w:name="z7" w:id="3"/>
    <w:p>
      <w:pPr>
        <w:spacing w:after="0"/>
        <w:ind w:left="0"/>
        <w:jc w:val="both"/>
      </w:pPr>
      <w:r>
        <w:rPr>
          <w:rFonts w:ascii="Times New Roman"/>
          <w:b w:val="false"/>
          <w:i w:val="false"/>
          <w:color w:val="000000"/>
          <w:sz w:val="28"/>
        </w:rPr>
        <w:t>
      1) осы қаулыға қол қойылған күннен бастап күнтізбелік бес жұмыс күн ішінде оның қазақ және орыс тілдеріндегі электрондық түрдегі көшірмесін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Қостанай облысы бойынша филиалына ресми жариялау және Қазақстан Республикасы нормативтік құқықтық актілерінің эталондық бақылау банкіне енгізу үшін жіберілуін;</w:t>
      </w:r>
    </w:p>
    <w:bookmarkEnd w:id="3"/>
    <w:bookmarkStart w:name="z8" w:id="4"/>
    <w:p>
      <w:pPr>
        <w:spacing w:after="0"/>
        <w:ind w:left="0"/>
        <w:jc w:val="both"/>
      </w:pPr>
      <w:r>
        <w:rPr>
          <w:rFonts w:ascii="Times New Roman"/>
          <w:b w:val="false"/>
          <w:i w:val="false"/>
          <w:color w:val="000000"/>
          <w:sz w:val="28"/>
        </w:rPr>
        <w:t>
      2) ресми жарияланғанынан кейін осы қаулыны Қарасу ауданы әкімдігінің интернет-ресурсына орналастырылуын.</w:t>
      </w:r>
    </w:p>
    <w:bookmarkEnd w:id="4"/>
    <w:bookmarkStart w:name="z9" w:id="5"/>
    <w:p>
      <w:pPr>
        <w:spacing w:after="0"/>
        <w:ind w:left="0"/>
        <w:jc w:val="both"/>
      </w:pPr>
      <w:r>
        <w:rPr>
          <w:rFonts w:ascii="Times New Roman"/>
          <w:b w:val="false"/>
          <w:i w:val="false"/>
          <w:color w:val="000000"/>
          <w:sz w:val="28"/>
        </w:rPr>
        <w:t>
      3. Осы қаулының орындалуын бақылау Қарасу ауданы әкімі аппаратының басшысына жүктелсін.</w:t>
      </w:r>
    </w:p>
    <w:bookmarkEnd w:id="5"/>
    <w:bookmarkStart w:name="z10" w:id="6"/>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Қарасу ауданының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Радченко</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30 наурыздағы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66 қаулысымен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21" w:id="7"/>
    <w:p>
      <w:pPr>
        <w:spacing w:after="0"/>
        <w:ind w:left="0"/>
        <w:jc w:val="left"/>
      </w:pPr>
      <w:r>
        <w:rPr>
          <w:rFonts w:ascii="Times New Roman"/>
          <w:b/>
          <w:i w:val="false"/>
          <w:color w:val="000000"/>
        </w:rPr>
        <w:t xml:space="preserve"> Қарасу ауданы жергілікті атқарушы органдарының "Б" корпусы мемлекеттік әкімшілік қызметшілерінің қызметін бағалау әдістемесі</w:t>
      </w:r>
    </w:p>
    <w:bookmarkEnd w:id="7"/>
    <w:p>
      <w:pPr>
        <w:spacing w:after="0"/>
        <w:ind w:left="0"/>
        <w:jc w:val="both"/>
      </w:pPr>
      <w:r>
        <w:rPr>
          <w:rFonts w:ascii="Times New Roman"/>
          <w:b w:val="false"/>
          <w:i w:val="false"/>
          <w:color w:val="ff0000"/>
          <w:sz w:val="28"/>
        </w:rPr>
        <w:t xml:space="preserve">
      Ескерту. Әдістеме жаңа редакцияда - Қостанай облысы Қарасу ауданы әкімдігінің 14.08.2025 </w:t>
      </w:r>
      <w:r>
        <w:rPr>
          <w:rFonts w:ascii="Times New Roman"/>
          <w:b w:val="false"/>
          <w:i w:val="false"/>
          <w:color w:val="ff0000"/>
          <w:sz w:val="28"/>
        </w:rPr>
        <w:t>№ 139</w:t>
      </w:r>
      <w:r>
        <w:rPr>
          <w:rFonts w:ascii="Times New Roman"/>
          <w:b w:val="false"/>
          <w:i w:val="false"/>
          <w:color w:val="ff0000"/>
          <w:sz w:val="28"/>
        </w:rPr>
        <w:t xml:space="preserve"> қаулысымен (алғашқы ресми жарияланған күнінен бастап қолданысқа енгізіледі).</w:t>
      </w:r>
    </w:p>
    <w:bookmarkStart w:name="z22" w:id="8"/>
    <w:p>
      <w:pPr>
        <w:spacing w:after="0"/>
        <w:ind w:left="0"/>
        <w:jc w:val="left"/>
      </w:pPr>
      <w:r>
        <w:rPr>
          <w:rFonts w:ascii="Times New Roman"/>
          <w:b/>
          <w:i w:val="false"/>
          <w:color w:val="000000"/>
        </w:rPr>
        <w:t xml:space="preserve"> 1-тарау. Жалпы ережелер</w:t>
      </w:r>
    </w:p>
    <w:bookmarkEnd w:id="8"/>
    <w:bookmarkStart w:name="z23" w:id="9"/>
    <w:p>
      <w:pPr>
        <w:spacing w:after="0"/>
        <w:ind w:left="0"/>
        <w:jc w:val="both"/>
      </w:pPr>
      <w:r>
        <w:rPr>
          <w:rFonts w:ascii="Times New Roman"/>
          <w:b w:val="false"/>
          <w:i w:val="false"/>
          <w:color w:val="000000"/>
          <w:sz w:val="28"/>
        </w:rPr>
        <w:t xml:space="preserve">
      1. Осы Қарасу ауданы жергілікті атқарушы органдарының "Б" корпусы мемлекеттік әкімшілік қызметшілерінің қызметін бағалаудың үлгілік әдістемесі (бұдан әрі – Әдістеме) "Қазақстан Республикасының мемлекеттік қызметі туралы" Қазақстан Республикасы Заңының (бұдан әрі – Заң) </w:t>
      </w:r>
      <w:r>
        <w:rPr>
          <w:rFonts w:ascii="Times New Roman"/>
          <w:b w:val="false"/>
          <w:i w:val="false"/>
          <w:color w:val="000000"/>
          <w:sz w:val="28"/>
        </w:rPr>
        <w:t>33-бабының</w:t>
      </w:r>
      <w:r>
        <w:rPr>
          <w:rFonts w:ascii="Times New Roman"/>
          <w:b w:val="false"/>
          <w:i w:val="false"/>
          <w:color w:val="000000"/>
          <w:sz w:val="28"/>
        </w:rPr>
        <w:t xml:space="preserve"> 5-тармағына Қазақстан Республикасы Мемлекеттік қызмет істері және сыбайлас жемқорлыққа қарсы іс-қимыл агенттігі төрағасының 2018 жылғы 16 қаңтардағы № 13 (нормативтік құқықтық актілерді мемлекеттік тіркеу тізілімде № 16299 болып тіркелген) бұйрығымен бекітілген "Б" корпусы мемлекеттік әкімшілік қызметшілерінің қызметін бағалаудың </w:t>
      </w:r>
      <w:r>
        <w:rPr>
          <w:rFonts w:ascii="Times New Roman"/>
          <w:b w:val="false"/>
          <w:i w:val="false"/>
          <w:color w:val="000000"/>
          <w:sz w:val="28"/>
        </w:rPr>
        <w:t>Үлгілік әдістемесіне</w:t>
      </w:r>
      <w:r>
        <w:rPr>
          <w:rFonts w:ascii="Times New Roman"/>
          <w:b w:val="false"/>
          <w:i w:val="false"/>
          <w:color w:val="000000"/>
          <w:sz w:val="28"/>
        </w:rPr>
        <w:t xml:space="preserve"> (бұдан әрі – Үлгілік әдістемесі) сәйкес әзірленді тәртібін айқындайды және "Б" корпусы мемлекеттік әкімшілік қызметшілерінің (бұдан әрі – "Б" корпусының қызметшілері) қызметін бағалау тәртібін айқындайды.</w:t>
      </w:r>
    </w:p>
    <w:bookmarkEnd w:id="9"/>
    <w:bookmarkStart w:name="z24" w:id="10"/>
    <w:p>
      <w:pPr>
        <w:spacing w:after="0"/>
        <w:ind w:left="0"/>
        <w:jc w:val="both"/>
      </w:pPr>
      <w:r>
        <w:rPr>
          <w:rFonts w:ascii="Times New Roman"/>
          <w:b w:val="false"/>
          <w:i w:val="false"/>
          <w:color w:val="000000"/>
          <w:sz w:val="28"/>
        </w:rPr>
        <w:t>
      2. Осы Әдістемеде пайдаланылатын негізгі ұғымдар:</w:t>
      </w:r>
    </w:p>
    <w:bookmarkEnd w:id="10"/>
    <w:bookmarkStart w:name="z25" w:id="11"/>
    <w:p>
      <w:pPr>
        <w:spacing w:after="0"/>
        <w:ind w:left="0"/>
        <w:jc w:val="both"/>
      </w:pPr>
      <w:r>
        <w:rPr>
          <w:rFonts w:ascii="Times New Roman"/>
          <w:b w:val="false"/>
          <w:i w:val="false"/>
          <w:color w:val="000000"/>
          <w:sz w:val="28"/>
        </w:rPr>
        <w:t>
      1) басшылық лауазым – өзіне бағынышты бөлімшенің немесе жекелеген қызметшілердің қызметін ұйымдастыруға өкілеттіктер берілген "Б" корпусының мемлекеттік әкімшілік лауазымы;</w:t>
      </w:r>
    </w:p>
    <w:bookmarkEnd w:id="11"/>
    <w:bookmarkStart w:name="z26" w:id="12"/>
    <w:p>
      <w:pPr>
        <w:spacing w:after="0"/>
        <w:ind w:left="0"/>
        <w:jc w:val="both"/>
      </w:pPr>
      <w:r>
        <w:rPr>
          <w:rFonts w:ascii="Times New Roman"/>
          <w:b w:val="false"/>
          <w:i w:val="false"/>
          <w:color w:val="000000"/>
          <w:sz w:val="28"/>
        </w:rPr>
        <w:t>
      2) тікелей басшы – мемлекеттік лауазымы бойынша жоғары тұрған, мемлекеттік қызметші өзінің лауазымдық нұсқаулығына сәйкес оған тікелей бағынысты болатын адам;</w:t>
      </w:r>
    </w:p>
    <w:bookmarkEnd w:id="12"/>
    <w:bookmarkStart w:name="z27" w:id="13"/>
    <w:p>
      <w:pPr>
        <w:spacing w:after="0"/>
        <w:ind w:left="0"/>
        <w:jc w:val="both"/>
      </w:pPr>
      <w:r>
        <w:rPr>
          <w:rFonts w:ascii="Times New Roman"/>
          <w:b w:val="false"/>
          <w:i w:val="false"/>
          <w:color w:val="000000"/>
          <w:sz w:val="28"/>
        </w:rPr>
        <w:t>
      3) құрылымдық бөлімшенің/мемлекеттік органның басшысы – Е-1, Е-2, E-R-1 санаттарының "Б" корпусының мемлекеттік әкімшілік қызметшісі;</w:t>
      </w:r>
    </w:p>
    <w:bookmarkEnd w:id="13"/>
    <w:bookmarkStart w:name="z28" w:id="14"/>
    <w:p>
      <w:pPr>
        <w:spacing w:after="0"/>
        <w:ind w:left="0"/>
        <w:jc w:val="both"/>
      </w:pPr>
      <w:r>
        <w:rPr>
          <w:rFonts w:ascii="Times New Roman"/>
          <w:b w:val="false"/>
          <w:i w:val="false"/>
          <w:color w:val="000000"/>
          <w:sz w:val="28"/>
        </w:rPr>
        <w:t>
      4) бағалаушы адам – тікелей басшы және/немесе құрылымдық бөлімшенің/мемлекеттік органның басшысы;</w:t>
      </w:r>
    </w:p>
    <w:bookmarkEnd w:id="14"/>
    <w:bookmarkStart w:name="z29" w:id="15"/>
    <w:p>
      <w:pPr>
        <w:spacing w:after="0"/>
        <w:ind w:left="0"/>
        <w:jc w:val="both"/>
      </w:pPr>
      <w:r>
        <w:rPr>
          <w:rFonts w:ascii="Times New Roman"/>
          <w:b w:val="false"/>
          <w:i w:val="false"/>
          <w:color w:val="000000"/>
          <w:sz w:val="28"/>
        </w:rPr>
        <w:t>
      5) бағаланатын адам – өзіне қатысты бағалау жүргізілетін адам;</w:t>
      </w:r>
    </w:p>
    <w:bookmarkEnd w:id="15"/>
    <w:bookmarkStart w:name="z30" w:id="16"/>
    <w:p>
      <w:pPr>
        <w:spacing w:after="0"/>
        <w:ind w:left="0"/>
        <w:jc w:val="both"/>
      </w:pPr>
      <w:r>
        <w:rPr>
          <w:rFonts w:ascii="Times New Roman"/>
          <w:b w:val="false"/>
          <w:i w:val="false"/>
          <w:color w:val="000000"/>
          <w:sz w:val="28"/>
        </w:rPr>
        <w:t>
      6) калибрлеу сессиялары – бағаланатын адамдардың қызметін бағалау нәтижелерін талқылау, ықтимал түзету және бекіту үшін лауазымды адамдардың кездесулері;</w:t>
      </w:r>
    </w:p>
    <w:bookmarkEnd w:id="16"/>
    <w:bookmarkStart w:name="z31" w:id="17"/>
    <w:p>
      <w:pPr>
        <w:spacing w:after="0"/>
        <w:ind w:left="0"/>
        <w:jc w:val="both"/>
      </w:pPr>
      <w:r>
        <w:rPr>
          <w:rFonts w:ascii="Times New Roman"/>
          <w:b w:val="false"/>
          <w:i w:val="false"/>
          <w:color w:val="000000"/>
          <w:sz w:val="28"/>
        </w:rPr>
        <w:t>
      7) бағаланатын кезең – мемлекеттік қызметшінің жұмыс нәтижелері бағаланатын тоқсан.</w:t>
      </w:r>
    </w:p>
    <w:bookmarkEnd w:id="17"/>
    <w:bookmarkStart w:name="z32" w:id="18"/>
    <w:p>
      <w:pPr>
        <w:spacing w:after="0"/>
        <w:ind w:left="0"/>
        <w:jc w:val="both"/>
      </w:pPr>
      <w:r>
        <w:rPr>
          <w:rFonts w:ascii="Times New Roman"/>
          <w:b w:val="false"/>
          <w:i w:val="false"/>
          <w:color w:val="000000"/>
          <w:sz w:val="28"/>
        </w:rPr>
        <w:t>
      3. "Б" корпусының мемлекеттік әкімшілік қызметшілерінің қызметін бағалау (бұдан әрі – бағалау) олардың жұмысының тиімділігі мен сапасын анықтау үшін "Е-қызмет" ықпалдастырылған ақпараттық жүйе (бұдан әрі – ақпараттық жүйе) арқылы жүргізіледі.</w:t>
      </w:r>
    </w:p>
    <w:bookmarkEnd w:id="18"/>
    <w:bookmarkStart w:name="z33" w:id="19"/>
    <w:p>
      <w:pPr>
        <w:spacing w:after="0"/>
        <w:ind w:left="0"/>
        <w:jc w:val="both"/>
      </w:pPr>
      <w:r>
        <w:rPr>
          <w:rFonts w:ascii="Times New Roman"/>
          <w:b w:val="false"/>
          <w:i w:val="false"/>
          <w:color w:val="000000"/>
          <w:sz w:val="28"/>
        </w:rPr>
        <w:t>
      Автоматтандырылған бағалау жүйесі енгізілген мемлекеттік органдардың "Б" корпусы мемлекеттік әкімшілік қызметшілерін бағалау осы мемлекеттік органдардың ішкі құжаттарында айқындалған ерекшеліктерді ескере отырып жүргізіледі.</w:t>
      </w:r>
    </w:p>
    <w:bookmarkEnd w:id="19"/>
    <w:bookmarkStart w:name="z34" w:id="20"/>
    <w:p>
      <w:pPr>
        <w:spacing w:after="0"/>
        <w:ind w:left="0"/>
        <w:jc w:val="both"/>
      </w:pPr>
      <w:r>
        <w:rPr>
          <w:rFonts w:ascii="Times New Roman"/>
          <w:b w:val="false"/>
          <w:i w:val="false"/>
          <w:color w:val="000000"/>
          <w:sz w:val="28"/>
        </w:rPr>
        <w:t>
      Бағалауды бағалаушы адам болмаған жағдайда, оны алмастырушы адам жүргізеді.</w:t>
      </w:r>
    </w:p>
    <w:bookmarkEnd w:id="20"/>
    <w:bookmarkStart w:name="z35" w:id="21"/>
    <w:p>
      <w:pPr>
        <w:spacing w:after="0"/>
        <w:ind w:left="0"/>
        <w:jc w:val="both"/>
      </w:pPr>
      <w:r>
        <w:rPr>
          <w:rFonts w:ascii="Times New Roman"/>
          <w:b w:val="false"/>
          <w:i w:val="false"/>
          <w:color w:val="000000"/>
          <w:sz w:val="28"/>
        </w:rPr>
        <w:t>
      Іссапарға жіберілген адамдарды бағалау қабылдаушы мемлекеттік органмен іссапарда болу кезеңі үшін жүргізіледі.</w:t>
      </w:r>
    </w:p>
    <w:bookmarkEnd w:id="21"/>
    <w:bookmarkStart w:name="z36" w:id="22"/>
    <w:p>
      <w:pPr>
        <w:spacing w:after="0"/>
        <w:ind w:left="0"/>
        <w:jc w:val="both"/>
      </w:pPr>
      <w:r>
        <w:rPr>
          <w:rFonts w:ascii="Times New Roman"/>
          <w:b w:val="false"/>
          <w:i w:val="false"/>
          <w:color w:val="000000"/>
          <w:sz w:val="28"/>
        </w:rPr>
        <w:t>
      4. Бағалау тоқсан қорытындысы бойынша – есепті тоқсаннан кейінгі айдың жиырмасыншы күнінен кешіктірілмей жүргізіледі.</w:t>
      </w:r>
    </w:p>
    <w:bookmarkEnd w:id="22"/>
    <w:bookmarkStart w:name="z37" w:id="23"/>
    <w:p>
      <w:pPr>
        <w:spacing w:after="0"/>
        <w:ind w:left="0"/>
        <w:jc w:val="both"/>
      </w:pPr>
      <w:r>
        <w:rPr>
          <w:rFonts w:ascii="Times New Roman"/>
          <w:b w:val="false"/>
          <w:i w:val="false"/>
          <w:color w:val="000000"/>
          <w:sz w:val="28"/>
        </w:rPr>
        <w:t>
      Қорытынды баға күнтізбелік жылдың есепті тоқсандары бойынша "Б" корпусы мемлекеттік әкімшілік қызметшісінің орташа бағасы негізінде ақпараттық жүйеде автоматты түрде қалыптастырылады.</w:t>
      </w:r>
    </w:p>
    <w:bookmarkEnd w:id="23"/>
    <w:bookmarkStart w:name="z38" w:id="24"/>
    <w:p>
      <w:pPr>
        <w:spacing w:after="0"/>
        <w:ind w:left="0"/>
        <w:jc w:val="both"/>
      </w:pPr>
      <w:r>
        <w:rPr>
          <w:rFonts w:ascii="Times New Roman"/>
          <w:b w:val="false"/>
          <w:i w:val="false"/>
          <w:color w:val="000000"/>
          <w:sz w:val="28"/>
        </w:rPr>
        <w:t>
      Қорытынды баға есепті жылдан кейінгі жылдың 30 қаңтарынан кешіктірілмей қалыптастырылады.</w:t>
      </w:r>
    </w:p>
    <w:bookmarkEnd w:id="24"/>
    <w:bookmarkStart w:name="z39" w:id="25"/>
    <w:p>
      <w:pPr>
        <w:spacing w:after="0"/>
        <w:ind w:left="0"/>
        <w:jc w:val="both"/>
      </w:pPr>
      <w:r>
        <w:rPr>
          <w:rFonts w:ascii="Times New Roman"/>
          <w:b w:val="false"/>
          <w:i w:val="false"/>
          <w:color w:val="000000"/>
          <w:sz w:val="28"/>
        </w:rPr>
        <w:t>
      5. Егер бағаланатын қызметшінің бағаланатын кезеңде нақты лауазымда болу мерзімі бағаланатын лауазымға тағайындалған немесе сайланған күннен бастап бір айдан кем болған жағдайда, оған бағалау жүргізілмейді.</w:t>
      </w:r>
    </w:p>
    <w:bookmarkEnd w:id="25"/>
    <w:bookmarkStart w:name="z40" w:id="26"/>
    <w:p>
      <w:pPr>
        <w:spacing w:after="0"/>
        <w:ind w:left="0"/>
        <w:jc w:val="both"/>
      </w:pPr>
      <w:r>
        <w:rPr>
          <w:rFonts w:ascii="Times New Roman"/>
          <w:b w:val="false"/>
          <w:i w:val="false"/>
          <w:color w:val="000000"/>
          <w:sz w:val="28"/>
        </w:rPr>
        <w:t>
      Бұл ретте бағаланатын кезең қызметшінің нақты жұмыс істеген кемінде он бес жұмыс күнін қамтуы тиіс.</w:t>
      </w:r>
    </w:p>
    <w:bookmarkEnd w:id="26"/>
    <w:bookmarkStart w:name="z41" w:id="27"/>
    <w:p>
      <w:pPr>
        <w:spacing w:after="0"/>
        <w:ind w:left="0"/>
        <w:jc w:val="both"/>
      </w:pPr>
      <w:r>
        <w:rPr>
          <w:rFonts w:ascii="Times New Roman"/>
          <w:b w:val="false"/>
          <w:i w:val="false"/>
          <w:color w:val="000000"/>
          <w:sz w:val="28"/>
        </w:rPr>
        <w:t>
      6. Бағалау мерзімі аяқталғанға дейін мемлекеттік органнан жұмыстан шығарылған қызметшілерді бағалау олардың қатысуынсыз 5-тармақта көрсетілген мерзімде жүргізіледі.</w:t>
      </w:r>
    </w:p>
    <w:bookmarkEnd w:id="27"/>
    <w:bookmarkStart w:name="z42" w:id="28"/>
    <w:p>
      <w:pPr>
        <w:spacing w:after="0"/>
        <w:ind w:left="0"/>
        <w:jc w:val="both"/>
      </w:pPr>
      <w:r>
        <w:rPr>
          <w:rFonts w:ascii="Times New Roman"/>
          <w:b w:val="false"/>
          <w:i w:val="false"/>
          <w:color w:val="000000"/>
          <w:sz w:val="28"/>
        </w:rPr>
        <w:t>
      7. Бағалау нәтижелері мынадай саралау бойынша қойылады:</w:t>
      </w:r>
    </w:p>
    <w:bookmarkEnd w:id="28"/>
    <w:bookmarkStart w:name="z43" w:id="29"/>
    <w:p>
      <w:pPr>
        <w:spacing w:after="0"/>
        <w:ind w:left="0"/>
        <w:jc w:val="both"/>
      </w:pPr>
      <w:r>
        <w:rPr>
          <w:rFonts w:ascii="Times New Roman"/>
          <w:b w:val="false"/>
          <w:i w:val="false"/>
          <w:color w:val="000000"/>
          <w:sz w:val="28"/>
        </w:rPr>
        <w:t>
      "Функционалдық міндеттерін тиімді атқарады";</w:t>
      </w:r>
    </w:p>
    <w:bookmarkEnd w:id="29"/>
    <w:bookmarkStart w:name="z44" w:id="30"/>
    <w:p>
      <w:pPr>
        <w:spacing w:after="0"/>
        <w:ind w:left="0"/>
        <w:jc w:val="both"/>
      </w:pPr>
      <w:r>
        <w:rPr>
          <w:rFonts w:ascii="Times New Roman"/>
          <w:b w:val="false"/>
          <w:i w:val="false"/>
          <w:color w:val="000000"/>
          <w:sz w:val="28"/>
        </w:rPr>
        <w:t>
      "Функционалдық міндеттерін тиісті түрде атқарады";</w:t>
      </w:r>
    </w:p>
    <w:bookmarkEnd w:id="30"/>
    <w:bookmarkStart w:name="z45" w:id="31"/>
    <w:p>
      <w:pPr>
        <w:spacing w:after="0"/>
        <w:ind w:left="0"/>
        <w:jc w:val="both"/>
      </w:pPr>
      <w:r>
        <w:rPr>
          <w:rFonts w:ascii="Times New Roman"/>
          <w:b w:val="false"/>
          <w:i w:val="false"/>
          <w:color w:val="000000"/>
          <w:sz w:val="28"/>
        </w:rPr>
        <w:t>
      "Функционалдық міндеттерін қанағаттанарлық түрде атқарады";</w:t>
      </w:r>
    </w:p>
    <w:bookmarkEnd w:id="31"/>
    <w:bookmarkStart w:name="z46" w:id="32"/>
    <w:p>
      <w:pPr>
        <w:spacing w:after="0"/>
        <w:ind w:left="0"/>
        <w:jc w:val="both"/>
      </w:pPr>
      <w:r>
        <w:rPr>
          <w:rFonts w:ascii="Times New Roman"/>
          <w:b w:val="false"/>
          <w:i w:val="false"/>
          <w:color w:val="000000"/>
          <w:sz w:val="28"/>
        </w:rPr>
        <w:t>
      "Функционалдық міндеттерін қанағаттанарлықсыз түрде атқарады" (қанағаттанарлықсыз баға).</w:t>
      </w:r>
    </w:p>
    <w:bookmarkEnd w:id="32"/>
    <w:bookmarkStart w:name="z47" w:id="33"/>
    <w:p>
      <w:pPr>
        <w:spacing w:after="0"/>
        <w:ind w:left="0"/>
        <w:jc w:val="both"/>
      </w:pPr>
      <w:r>
        <w:rPr>
          <w:rFonts w:ascii="Times New Roman"/>
          <w:b w:val="false"/>
          <w:i w:val="false"/>
          <w:color w:val="000000"/>
          <w:sz w:val="28"/>
        </w:rPr>
        <w:t>
      "Функционалдық міндеттерін тиімді атқарады" нәтижесіне 4-тен 5 баллға дейін, "Функционалдық міндеттерін тиісті түрде атқарады" нәтижесіне 3-тен 3,99 баллға дейін, "Функционалдық міндеттерін қанағаттанарлық түрде атқарады" нәтижесіне 2-ден 2,99 баллға дейін, "Функционалдық міндеттерін қанағаттанарлықсыз түрде атқарады" нәтижесіне 0-ден 1,99 баллға дейінгі бағалар диапазоны сәйкес келеді.</w:t>
      </w:r>
    </w:p>
    <w:bookmarkEnd w:id="33"/>
    <w:bookmarkStart w:name="z48" w:id="34"/>
    <w:p>
      <w:pPr>
        <w:spacing w:after="0"/>
        <w:ind w:left="0"/>
        <w:jc w:val="both"/>
      </w:pPr>
      <w:r>
        <w:rPr>
          <w:rFonts w:ascii="Times New Roman"/>
          <w:b w:val="false"/>
          <w:i w:val="false"/>
          <w:color w:val="000000"/>
          <w:sz w:val="28"/>
        </w:rPr>
        <w:t>
      8. Бағалауды ұйымдастырушылық сүйемелдеуді "Қарасу ауданы әкімінің аппараты" мемлекеттік мекемесінің бірыңғай персоналды басқару қызметі (бұдан әрі – персоналды басқару қызметі), соның ішінде ақпараттық жүйе арқылы қамтамасыз етеді.</w:t>
      </w:r>
    </w:p>
    <w:bookmarkEnd w:id="34"/>
    <w:bookmarkStart w:name="z49" w:id="35"/>
    <w:p>
      <w:pPr>
        <w:spacing w:after="0"/>
        <w:ind w:left="0"/>
        <w:jc w:val="both"/>
      </w:pPr>
      <w:r>
        <w:rPr>
          <w:rFonts w:ascii="Times New Roman"/>
          <w:b w:val="false"/>
          <w:i w:val="false"/>
          <w:color w:val="000000"/>
          <w:sz w:val="28"/>
        </w:rPr>
        <w:t>
      9. Бағаланатын қызметші өзінің бағалау нәтижелерін ақпараттық жүйеде, сондай-ақ "Е-қызмет" мобильді қосымша арқылы алады.</w:t>
      </w:r>
    </w:p>
    <w:bookmarkEnd w:id="35"/>
    <w:bookmarkStart w:name="z50" w:id="36"/>
    <w:p>
      <w:pPr>
        <w:spacing w:after="0"/>
        <w:ind w:left="0"/>
        <w:jc w:val="both"/>
      </w:pPr>
      <w:r>
        <w:rPr>
          <w:rFonts w:ascii="Times New Roman"/>
          <w:b w:val="false"/>
          <w:i w:val="false"/>
          <w:color w:val="000000"/>
          <w:sz w:val="28"/>
        </w:rPr>
        <w:t>
      Жұмыстан босатылған адамдарды таныстыру, есепті тоқсаннан кейінгі айдың ішінде, таныстыру тапсырылғаны туралы хабарламасы бар тапсырыс хатты және/немесе телефонограмманы және/немесе жеделхатты және/немесе ұялы байланыстың абоненттік нөмірі бойынша немесе электрондық мекенжай бойынша мәтіндік хабарды жіберу арқылы не хабарламаны немесе шақыруды тіркеуді қамтамасыз ететін өзге де байланыс құралдарын пайдалана отырып жүзеге асырылады.</w:t>
      </w:r>
    </w:p>
    <w:bookmarkEnd w:id="36"/>
    <w:bookmarkStart w:name="z51" w:id="37"/>
    <w:p>
      <w:pPr>
        <w:spacing w:after="0"/>
        <w:ind w:left="0"/>
        <w:jc w:val="both"/>
      </w:pPr>
      <w:r>
        <w:rPr>
          <w:rFonts w:ascii="Times New Roman"/>
          <w:b w:val="false"/>
          <w:i w:val="false"/>
          <w:color w:val="000000"/>
          <w:sz w:val="28"/>
        </w:rPr>
        <w:t>
      10. Бағалау нәтижелерімен келіспеген жағдайда, қызметші бағалау нәтижелерімен танысқан күннен бастап бес жұмыс күні ішінде "Б" корпусының мемлекеттік әкімшілік қызметшісін мемлекеттік лауазымға тағайындауға және мемлекеттік лауазымнан босатуға құқығы бар лауазымды адамға калибрлеу сессиясын өткізу жөнінде еркін нысанда тиісті өтінішпен жүгінеді.</w:t>
      </w:r>
    </w:p>
    <w:bookmarkEnd w:id="37"/>
    <w:bookmarkStart w:name="z52" w:id="38"/>
    <w:p>
      <w:pPr>
        <w:spacing w:after="0"/>
        <w:ind w:left="0"/>
        <w:jc w:val="both"/>
      </w:pPr>
      <w:r>
        <w:rPr>
          <w:rFonts w:ascii="Times New Roman"/>
          <w:b w:val="false"/>
          <w:i w:val="false"/>
          <w:color w:val="000000"/>
          <w:sz w:val="28"/>
        </w:rPr>
        <w:t xml:space="preserve">
      11. Мемлекеттік қызметші калибрлеу сессиясының шешіміне Қазақстан Республикасының Әкімшілік рәсімдік-процестік </w:t>
      </w:r>
      <w:r>
        <w:rPr>
          <w:rFonts w:ascii="Times New Roman"/>
          <w:b w:val="false"/>
          <w:i w:val="false"/>
          <w:color w:val="000000"/>
          <w:sz w:val="28"/>
        </w:rPr>
        <w:t>кодекспен</w:t>
      </w:r>
      <w:r>
        <w:rPr>
          <w:rFonts w:ascii="Times New Roman"/>
          <w:b w:val="false"/>
          <w:i w:val="false"/>
          <w:color w:val="000000"/>
          <w:sz w:val="28"/>
        </w:rPr>
        <w:t xml:space="preserve"> белгіленген тәртіпте шағымдана алады.</w:t>
      </w:r>
    </w:p>
    <w:bookmarkEnd w:id="38"/>
    <w:bookmarkStart w:name="z53" w:id="39"/>
    <w:p>
      <w:pPr>
        <w:spacing w:after="0"/>
        <w:ind w:left="0"/>
        <w:jc w:val="both"/>
      </w:pPr>
      <w:r>
        <w:rPr>
          <w:rFonts w:ascii="Times New Roman"/>
          <w:b w:val="false"/>
          <w:i w:val="false"/>
          <w:color w:val="000000"/>
          <w:sz w:val="28"/>
        </w:rPr>
        <w:t>
      12. Бағалаумен байланысты құжаттар бағалау аяқталған күннен бастап үш жыл ішінде персоналды басқару қызметінде және ақпараттық жүйеде сақталады.</w:t>
      </w:r>
    </w:p>
    <w:bookmarkEnd w:id="39"/>
    <w:bookmarkStart w:name="z54" w:id="40"/>
    <w:p>
      <w:pPr>
        <w:spacing w:after="0"/>
        <w:ind w:left="0"/>
        <w:jc w:val="both"/>
      </w:pPr>
      <w:r>
        <w:rPr>
          <w:rFonts w:ascii="Times New Roman"/>
          <w:b w:val="false"/>
          <w:i w:val="false"/>
          <w:color w:val="000000"/>
          <w:sz w:val="28"/>
        </w:rPr>
        <w:t xml:space="preserve">
      13. Бағалау нәтижелері жасырын ақпарат болып табылады және қызметтік қажеттілікті, сондай-ақ "Ақпаратқа қол жеткізу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мемлекеттік орган осы ақпаратты ашуға міндетті жағдайларды қоспағанда, үшінші адамдарға жария етуге жатпайды.</w:t>
      </w:r>
    </w:p>
    <w:bookmarkEnd w:id="40"/>
    <w:bookmarkStart w:name="z55" w:id="41"/>
    <w:p>
      <w:pPr>
        <w:spacing w:after="0"/>
        <w:ind w:left="0"/>
        <w:jc w:val="both"/>
      </w:pPr>
      <w:r>
        <w:rPr>
          <w:rFonts w:ascii="Times New Roman"/>
          <w:b w:val="false"/>
          <w:i w:val="false"/>
          <w:color w:val="000000"/>
          <w:sz w:val="28"/>
        </w:rPr>
        <w:t>
      14. Бағалау рәсіміне байланысты келіспеушіліктерді барлық мүдделі адамдар мен тараптардың жәрдемдесуімен персоналды басқару қызметі қарастырады.</w:t>
      </w:r>
    </w:p>
    <w:bookmarkEnd w:id="41"/>
    <w:bookmarkStart w:name="z56" w:id="42"/>
    <w:p>
      <w:pPr>
        <w:spacing w:after="0"/>
        <w:ind w:left="0"/>
        <w:jc w:val="both"/>
      </w:pPr>
      <w:r>
        <w:rPr>
          <w:rFonts w:ascii="Times New Roman"/>
          <w:b w:val="false"/>
          <w:i w:val="false"/>
          <w:color w:val="000000"/>
          <w:sz w:val="28"/>
        </w:rPr>
        <w:t>
      15. Персоналды басқару қызметінің басшысы мыналарға жауапты болады:</w:t>
      </w:r>
    </w:p>
    <w:bookmarkEnd w:id="42"/>
    <w:bookmarkStart w:name="z57" w:id="43"/>
    <w:p>
      <w:pPr>
        <w:spacing w:after="0"/>
        <w:ind w:left="0"/>
        <w:jc w:val="both"/>
      </w:pPr>
      <w:r>
        <w:rPr>
          <w:rFonts w:ascii="Times New Roman"/>
          <w:b w:val="false"/>
          <w:i w:val="false"/>
          <w:color w:val="000000"/>
          <w:sz w:val="28"/>
        </w:rPr>
        <w:t>
      1) коммуникациялық хабарламаларды дайындау, бағалау процесіне қатысушыларға консультация жүргізуді қосқанда, қызметті бағалау процесін ұйымдастыру мен сүйемелдеу;</w:t>
      </w:r>
    </w:p>
    <w:bookmarkEnd w:id="43"/>
    <w:bookmarkStart w:name="z58" w:id="44"/>
    <w:p>
      <w:pPr>
        <w:spacing w:after="0"/>
        <w:ind w:left="0"/>
        <w:jc w:val="both"/>
      </w:pPr>
      <w:r>
        <w:rPr>
          <w:rFonts w:ascii="Times New Roman"/>
          <w:b w:val="false"/>
          <w:i w:val="false"/>
          <w:color w:val="000000"/>
          <w:sz w:val="28"/>
        </w:rPr>
        <w:t>
      2) қажет болған жағдайда бағалаушы мен бағаланатын адамдардың кездесуіне қатысу, қызметті бағалау процесінің мәселелері бойынша консультация беру жолымен даулы мәселелерді шешуге көмектесу;</w:t>
      </w:r>
    </w:p>
    <w:bookmarkEnd w:id="44"/>
    <w:bookmarkStart w:name="z59" w:id="45"/>
    <w:p>
      <w:pPr>
        <w:spacing w:after="0"/>
        <w:ind w:left="0"/>
        <w:jc w:val="both"/>
      </w:pPr>
      <w:r>
        <w:rPr>
          <w:rFonts w:ascii="Times New Roman"/>
          <w:b w:val="false"/>
          <w:i w:val="false"/>
          <w:color w:val="000000"/>
          <w:sz w:val="28"/>
        </w:rPr>
        <w:t>
      3) калибрлеу сессияларына дайындық шеңберінде әр қызметкерге ақпарат дайындауды қоса алғанда, калибрлеу сессиясын өткізу;</w:t>
      </w:r>
    </w:p>
    <w:bookmarkEnd w:id="45"/>
    <w:bookmarkStart w:name="z60" w:id="46"/>
    <w:p>
      <w:pPr>
        <w:spacing w:after="0"/>
        <w:ind w:left="0"/>
        <w:jc w:val="both"/>
      </w:pPr>
      <w:r>
        <w:rPr>
          <w:rFonts w:ascii="Times New Roman"/>
          <w:b w:val="false"/>
          <w:i w:val="false"/>
          <w:color w:val="000000"/>
          <w:sz w:val="28"/>
        </w:rPr>
        <w:t>
      4) есепті кезең ішінде олардың қызметін бағалау шеңберінде қажетті құжаттарды толтыру толықтығы мен уақтылы орындалуын, қызметкерлердің қызметіне бағалау жүргізу шеңберінде қызметкерге тиісті хабарламалар жіберу, қажетті есептік жазбаларды жүргізу.</w:t>
      </w:r>
    </w:p>
    <w:bookmarkEnd w:id="46"/>
    <w:bookmarkStart w:name="z61" w:id="47"/>
    <w:p>
      <w:pPr>
        <w:spacing w:after="0"/>
        <w:ind w:left="0"/>
        <w:jc w:val="left"/>
      </w:pPr>
      <w:r>
        <w:rPr>
          <w:rFonts w:ascii="Times New Roman"/>
          <w:b/>
          <w:i w:val="false"/>
          <w:color w:val="000000"/>
        </w:rPr>
        <w:t xml:space="preserve"> 2-тарау. "Б" корпусының мемлекеттік әкімшілік қызметшілерін бағалау тәртібі</w:t>
      </w:r>
    </w:p>
    <w:bookmarkEnd w:id="47"/>
    <w:bookmarkStart w:name="z62" w:id="48"/>
    <w:p>
      <w:pPr>
        <w:spacing w:after="0"/>
        <w:ind w:left="0"/>
        <w:jc w:val="both"/>
      </w:pPr>
      <w:r>
        <w:rPr>
          <w:rFonts w:ascii="Times New Roman"/>
          <w:b w:val="false"/>
          <w:i w:val="false"/>
          <w:color w:val="000000"/>
          <w:sz w:val="28"/>
        </w:rPr>
        <w:t xml:space="preserve">
      16. Е-1, Е-2, E-R-1 санаттарының "Б" корпусының мемлекеттік әкімшілік қызметшілерін бағалау тікелей басшымен Үлгілік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жүргізіледі.</w:t>
      </w:r>
    </w:p>
    <w:bookmarkEnd w:id="48"/>
    <w:bookmarkStart w:name="z63" w:id="49"/>
    <w:p>
      <w:pPr>
        <w:spacing w:after="0"/>
        <w:ind w:left="0"/>
        <w:jc w:val="both"/>
      </w:pPr>
      <w:r>
        <w:rPr>
          <w:rFonts w:ascii="Times New Roman"/>
          <w:b w:val="false"/>
          <w:i w:val="false"/>
          <w:color w:val="000000"/>
          <w:sz w:val="28"/>
        </w:rPr>
        <w:t xml:space="preserve">
      Осы тармақтың бірінші бөлігінде көрсетілген адамдарды қоспағанда, басшы лауазымдарды атқаратын "Б" корпусының мемлекеттік әкімшілік қызметшілерін бағалау құрылымдық бөлімшенің/мемлекеттік органның басшысымен Үлгілік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жүргізіледі.</w:t>
      </w:r>
    </w:p>
    <w:bookmarkEnd w:id="49"/>
    <w:bookmarkStart w:name="z64" w:id="50"/>
    <w:p>
      <w:pPr>
        <w:spacing w:after="0"/>
        <w:ind w:left="0"/>
        <w:jc w:val="both"/>
      </w:pPr>
      <w:r>
        <w:rPr>
          <w:rFonts w:ascii="Times New Roman"/>
          <w:b w:val="false"/>
          <w:i w:val="false"/>
          <w:color w:val="000000"/>
          <w:sz w:val="28"/>
        </w:rPr>
        <w:t xml:space="preserve">
      Өзге тұлғаларды бағалау құрылымдық бөлімшенің/мемлекеттік органның басшысымен Үлгілік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жүргізіледі.</w:t>
      </w:r>
    </w:p>
    <w:bookmarkEnd w:id="50"/>
    <w:bookmarkStart w:name="z65" w:id="51"/>
    <w:p>
      <w:pPr>
        <w:spacing w:after="0"/>
        <w:ind w:left="0"/>
        <w:jc w:val="both"/>
      </w:pPr>
      <w:r>
        <w:rPr>
          <w:rFonts w:ascii="Times New Roman"/>
          <w:b w:val="false"/>
          <w:i w:val="false"/>
          <w:color w:val="000000"/>
          <w:sz w:val="28"/>
        </w:rPr>
        <w:t>
      17. Бағалаушы адамға бағалау парағы персоналды басқару қызметімен ақпараттық жүйе арқылы жіберіледі.</w:t>
      </w:r>
    </w:p>
    <w:bookmarkEnd w:id="51"/>
    <w:bookmarkStart w:name="z66" w:id="52"/>
    <w:p>
      <w:pPr>
        <w:spacing w:after="0"/>
        <w:ind w:left="0"/>
        <w:jc w:val="both"/>
      </w:pPr>
      <w:r>
        <w:rPr>
          <w:rFonts w:ascii="Times New Roman"/>
          <w:b w:val="false"/>
          <w:i w:val="false"/>
          <w:color w:val="000000"/>
          <w:sz w:val="28"/>
        </w:rPr>
        <w:t>
      Бағалаушы адаммен 0-ден 5-ке дейінгі баға қойылады.</w:t>
      </w:r>
    </w:p>
    <w:bookmarkEnd w:id="52"/>
    <w:bookmarkStart w:name="z67" w:id="53"/>
    <w:p>
      <w:pPr>
        <w:spacing w:after="0"/>
        <w:ind w:left="0"/>
        <w:jc w:val="both"/>
      </w:pPr>
      <w:r>
        <w:rPr>
          <w:rFonts w:ascii="Times New Roman"/>
          <w:b w:val="false"/>
          <w:i w:val="false"/>
          <w:color w:val="000000"/>
          <w:sz w:val="28"/>
        </w:rPr>
        <w:t>
      Егер бағаланатын адамдардың саны жиырма адамнан асқан жағдайда, бағалауды бағалаушы адам айқындайтын "Б" корпусының мемлекеттік әкімшілік қызметшілері де жүзеге асырады.</w:t>
      </w:r>
    </w:p>
    <w:bookmarkEnd w:id="53"/>
    <w:bookmarkStart w:name="z68" w:id="54"/>
    <w:p>
      <w:pPr>
        <w:spacing w:after="0"/>
        <w:ind w:left="0"/>
        <w:jc w:val="left"/>
      </w:pPr>
      <w:r>
        <w:rPr>
          <w:rFonts w:ascii="Times New Roman"/>
          <w:b/>
          <w:i w:val="false"/>
          <w:color w:val="000000"/>
        </w:rPr>
        <w:t xml:space="preserve"> 3-тарау. Калибрлеу сессияларын өткізу және кері байланыс ұсыну тәртібі</w:t>
      </w:r>
    </w:p>
    <w:bookmarkEnd w:id="54"/>
    <w:bookmarkStart w:name="z69" w:id="55"/>
    <w:p>
      <w:pPr>
        <w:spacing w:after="0"/>
        <w:ind w:left="0"/>
        <w:jc w:val="both"/>
      </w:pPr>
      <w:r>
        <w:rPr>
          <w:rFonts w:ascii="Times New Roman"/>
          <w:b w:val="false"/>
          <w:i w:val="false"/>
          <w:color w:val="000000"/>
          <w:sz w:val="28"/>
        </w:rPr>
        <w:t xml:space="preserve">
      18. Бағалау процесіне бірыңғай тәсілді келісу және сақтау мақсатында мемлекеттік органдар осы Әдістеменің </w:t>
      </w:r>
      <w:r>
        <w:rPr>
          <w:rFonts w:ascii="Times New Roman"/>
          <w:b w:val="false"/>
          <w:i w:val="false"/>
          <w:color w:val="000000"/>
          <w:sz w:val="28"/>
        </w:rPr>
        <w:t>11-тармағында</w:t>
      </w:r>
      <w:r>
        <w:rPr>
          <w:rFonts w:ascii="Times New Roman"/>
          <w:b w:val="false"/>
          <w:i w:val="false"/>
          <w:color w:val="000000"/>
          <w:sz w:val="28"/>
        </w:rPr>
        <w:t xml:space="preserve"> көзделген тәртіппен калибрлеу сессияларын өткізеді.</w:t>
      </w:r>
    </w:p>
    <w:bookmarkEnd w:id="55"/>
    <w:bookmarkStart w:name="z70" w:id="56"/>
    <w:p>
      <w:pPr>
        <w:spacing w:after="0"/>
        <w:ind w:left="0"/>
        <w:jc w:val="both"/>
      </w:pPr>
      <w:r>
        <w:rPr>
          <w:rFonts w:ascii="Times New Roman"/>
          <w:b w:val="false"/>
          <w:i w:val="false"/>
          <w:color w:val="000000"/>
          <w:sz w:val="28"/>
        </w:rPr>
        <w:t>
      19. "Б" корпусының мемлекеттік әкімшілік қызметшісін мемлекеттік лауазымға тағайындау және мемлекеттік лауазымнан босату құқығы бар лауазымды адам қызметшінің өтініші түскен уақыттан бастап үш жұмыс күн ішінде калибрлеу сессиясын өткізу туралы шешім қабылдайды қабылдайды және оның құрамын бекітеді.</w:t>
      </w:r>
    </w:p>
    <w:bookmarkEnd w:id="56"/>
    <w:bookmarkStart w:name="z71" w:id="57"/>
    <w:p>
      <w:pPr>
        <w:spacing w:after="0"/>
        <w:ind w:left="0"/>
        <w:jc w:val="both"/>
      </w:pPr>
      <w:r>
        <w:rPr>
          <w:rFonts w:ascii="Times New Roman"/>
          <w:b w:val="false"/>
          <w:i w:val="false"/>
          <w:color w:val="000000"/>
          <w:sz w:val="28"/>
        </w:rPr>
        <w:t>
      Калибрлеу сессиясының құрамы мүшелердің тақ санынан тұрады. Калибрлеу сессиясы мүшелерінің саны үштен кем болмауы тиіс.</w:t>
      </w:r>
    </w:p>
    <w:bookmarkEnd w:id="57"/>
    <w:bookmarkStart w:name="z72" w:id="58"/>
    <w:p>
      <w:pPr>
        <w:spacing w:after="0"/>
        <w:ind w:left="0"/>
        <w:jc w:val="both"/>
      </w:pPr>
      <w:r>
        <w:rPr>
          <w:rFonts w:ascii="Times New Roman"/>
          <w:b w:val="false"/>
          <w:i w:val="false"/>
          <w:color w:val="000000"/>
          <w:sz w:val="28"/>
        </w:rPr>
        <w:t>
      Нақты калибрлеу сессиясының құрамына бағамен келіспейтін адам, сондай-ақ оны бағалаған адам кірмейді.</w:t>
      </w:r>
    </w:p>
    <w:bookmarkEnd w:id="58"/>
    <w:bookmarkStart w:name="z73" w:id="59"/>
    <w:p>
      <w:pPr>
        <w:spacing w:after="0"/>
        <w:ind w:left="0"/>
        <w:jc w:val="both"/>
      </w:pPr>
      <w:r>
        <w:rPr>
          <w:rFonts w:ascii="Times New Roman"/>
          <w:b w:val="false"/>
          <w:i w:val="false"/>
          <w:color w:val="000000"/>
          <w:sz w:val="28"/>
        </w:rPr>
        <w:t>
      Калибрлеу сессиясы мүшелерінің құрамына бағалаушы адамдар (бағалауы калибрлеу сессиясында қаралуға жататын адамды қоспағанда), сондай-ақ персоналды басқару қызметінің қызметкері кіреді.</w:t>
      </w:r>
    </w:p>
    <w:bookmarkEnd w:id="59"/>
    <w:bookmarkStart w:name="z74" w:id="60"/>
    <w:p>
      <w:pPr>
        <w:spacing w:after="0"/>
        <w:ind w:left="0"/>
        <w:jc w:val="both"/>
      </w:pPr>
      <w:r>
        <w:rPr>
          <w:rFonts w:ascii="Times New Roman"/>
          <w:b w:val="false"/>
          <w:i w:val="false"/>
          <w:color w:val="000000"/>
          <w:sz w:val="28"/>
        </w:rPr>
        <w:t xml:space="preserve">
      20. Калибрлеу сессиясы қызметшінің өтініші түскен уақыттан бастап он жұмыс күн ішінде осы Әдістеменің </w:t>
      </w:r>
      <w:r>
        <w:rPr>
          <w:rFonts w:ascii="Times New Roman"/>
          <w:b w:val="false"/>
          <w:i w:val="false"/>
          <w:color w:val="000000"/>
          <w:sz w:val="28"/>
        </w:rPr>
        <w:t>11-тармағында</w:t>
      </w:r>
      <w:r>
        <w:rPr>
          <w:rFonts w:ascii="Times New Roman"/>
          <w:b w:val="false"/>
          <w:i w:val="false"/>
          <w:color w:val="000000"/>
          <w:sz w:val="28"/>
        </w:rPr>
        <w:t xml:space="preserve"> көзделген тәртіппен өткізіледі.</w:t>
      </w:r>
    </w:p>
    <w:bookmarkEnd w:id="60"/>
    <w:bookmarkStart w:name="z75" w:id="61"/>
    <w:p>
      <w:pPr>
        <w:spacing w:after="0"/>
        <w:ind w:left="0"/>
        <w:jc w:val="both"/>
      </w:pPr>
      <w:r>
        <w:rPr>
          <w:rFonts w:ascii="Times New Roman"/>
          <w:b w:val="false"/>
          <w:i w:val="false"/>
          <w:color w:val="000000"/>
          <w:sz w:val="28"/>
        </w:rPr>
        <w:t>
      21. Персоналды басқару қызметі калибрлеу сессиясының қызметін ұйымдастырады.</w:t>
      </w:r>
    </w:p>
    <w:bookmarkEnd w:id="61"/>
    <w:bookmarkStart w:name="z76" w:id="62"/>
    <w:p>
      <w:pPr>
        <w:spacing w:after="0"/>
        <w:ind w:left="0"/>
        <w:jc w:val="both"/>
      </w:pPr>
      <w:r>
        <w:rPr>
          <w:rFonts w:ascii="Times New Roman"/>
          <w:b w:val="false"/>
          <w:i w:val="false"/>
          <w:color w:val="000000"/>
          <w:sz w:val="28"/>
        </w:rPr>
        <w:t>
      22. Калибрлеу сессиясында бағалаушы адам бағаланатын адамның жұмысын қысқаша сипаттайды және өз бағасына дәлел келтіреді.</w:t>
      </w:r>
    </w:p>
    <w:bookmarkEnd w:id="62"/>
    <w:bookmarkStart w:name="z77" w:id="63"/>
    <w:p>
      <w:pPr>
        <w:spacing w:after="0"/>
        <w:ind w:left="0"/>
        <w:jc w:val="both"/>
      </w:pPr>
      <w:r>
        <w:rPr>
          <w:rFonts w:ascii="Times New Roman"/>
          <w:b w:val="false"/>
          <w:i w:val="false"/>
          <w:color w:val="000000"/>
          <w:sz w:val="28"/>
        </w:rPr>
        <w:t>
      Бағаланатын адам калибрлеу сессиясының мүшелеріне жазбаша немесе ауызша нысанда бағалауға өзінің келіспейтіндігін дәлелдеуге құқылы.</w:t>
      </w:r>
    </w:p>
    <w:bookmarkEnd w:id="63"/>
    <w:bookmarkStart w:name="z78" w:id="64"/>
    <w:p>
      <w:pPr>
        <w:spacing w:after="0"/>
        <w:ind w:left="0"/>
        <w:jc w:val="both"/>
      </w:pPr>
      <w:r>
        <w:rPr>
          <w:rFonts w:ascii="Times New Roman"/>
          <w:b w:val="false"/>
          <w:i w:val="false"/>
          <w:color w:val="000000"/>
          <w:sz w:val="28"/>
        </w:rPr>
        <w:t>
      Калибрлеу сессиясының мүшелері бағалаушы адамның бағасын қолдауы немесе бағалауға түзетулер енгізу үшін дәлелдер келтіруі мүмкін.</w:t>
      </w:r>
    </w:p>
    <w:bookmarkEnd w:id="64"/>
    <w:bookmarkStart w:name="z79" w:id="65"/>
    <w:p>
      <w:pPr>
        <w:spacing w:after="0"/>
        <w:ind w:left="0"/>
        <w:jc w:val="both"/>
      </w:pPr>
      <w:r>
        <w:rPr>
          <w:rFonts w:ascii="Times New Roman"/>
          <w:b w:val="false"/>
          <w:i w:val="false"/>
          <w:color w:val="000000"/>
          <w:sz w:val="28"/>
        </w:rPr>
        <w:t>
      Бағалауды түзетулер жоғарылау жағынан да, төмендеу жағынан да енгізілуі мүмкін.</w:t>
      </w:r>
    </w:p>
    <w:bookmarkEnd w:id="65"/>
    <w:bookmarkStart w:name="z80" w:id="66"/>
    <w:p>
      <w:pPr>
        <w:spacing w:after="0"/>
        <w:ind w:left="0"/>
        <w:jc w:val="both"/>
      </w:pPr>
      <w:r>
        <w:rPr>
          <w:rFonts w:ascii="Times New Roman"/>
          <w:b w:val="false"/>
          <w:i w:val="false"/>
          <w:color w:val="000000"/>
          <w:sz w:val="28"/>
        </w:rPr>
        <w:t>
      Қорытынды баға калибрлеу сессиясы мүшелерінің басым дауысымен қабылданады және тиісті хаттамамен рәсімделеді. Персоналды басқару қызметі хаттамаға қол қойылған күннен бастап үш жұмыс күн ішінде оның ақпараттық жүйеге (техникалық мүмкіндік болған жағдайда) орналастырылуын қамтамасыз етеді.</w:t>
      </w:r>
    </w:p>
    <w:bookmarkEnd w:id="66"/>
    <w:bookmarkStart w:name="z81" w:id="67"/>
    <w:p>
      <w:pPr>
        <w:spacing w:after="0"/>
        <w:ind w:left="0"/>
        <w:jc w:val="both"/>
      </w:pPr>
      <w:r>
        <w:rPr>
          <w:rFonts w:ascii="Times New Roman"/>
          <w:b w:val="false"/>
          <w:i w:val="false"/>
          <w:color w:val="000000"/>
          <w:sz w:val="28"/>
        </w:rPr>
        <w:t>
      23. Калибрлеу сессиясының нәтижелері бойынша бағалаушы адам бағаланатын қызметшімен кездесу өткізеді және қорытынды бағалау нәтижесі туралы кері байланысты ұсынады.</w:t>
      </w:r>
    </w:p>
    <w:bookmarkEnd w:id="67"/>
    <w:bookmarkStart w:name="z82" w:id="68"/>
    <w:p>
      <w:pPr>
        <w:spacing w:after="0"/>
        <w:ind w:left="0"/>
        <w:jc w:val="both"/>
      </w:pPr>
      <w:r>
        <w:rPr>
          <w:rFonts w:ascii="Times New Roman"/>
          <w:b w:val="false"/>
          <w:i w:val="false"/>
          <w:color w:val="000000"/>
          <w:sz w:val="28"/>
        </w:rPr>
        <w:t>
      Кездесу кезінде мынадай мәселелер талқыланады:</w:t>
      </w:r>
    </w:p>
    <w:bookmarkEnd w:id="68"/>
    <w:bookmarkStart w:name="z83" w:id="69"/>
    <w:p>
      <w:pPr>
        <w:spacing w:after="0"/>
        <w:ind w:left="0"/>
        <w:jc w:val="both"/>
      </w:pPr>
      <w:r>
        <w:rPr>
          <w:rFonts w:ascii="Times New Roman"/>
          <w:b w:val="false"/>
          <w:i w:val="false"/>
          <w:color w:val="000000"/>
          <w:sz w:val="28"/>
        </w:rPr>
        <w:t>
      бағаланатын кезеңдегі жетістіктеріне шолу;</w:t>
      </w:r>
    </w:p>
    <w:bookmarkEnd w:id="69"/>
    <w:bookmarkStart w:name="z84" w:id="70"/>
    <w:p>
      <w:pPr>
        <w:spacing w:after="0"/>
        <w:ind w:left="0"/>
        <w:jc w:val="both"/>
      </w:pPr>
      <w:r>
        <w:rPr>
          <w:rFonts w:ascii="Times New Roman"/>
          <w:b w:val="false"/>
          <w:i w:val="false"/>
          <w:color w:val="000000"/>
          <w:sz w:val="28"/>
        </w:rPr>
        <w:t>
      машықтар мен құзыреттердің дамуына шолу;</w:t>
      </w:r>
    </w:p>
    <w:bookmarkEnd w:id="70"/>
    <w:bookmarkStart w:name="z85" w:id="71"/>
    <w:p>
      <w:pPr>
        <w:spacing w:after="0"/>
        <w:ind w:left="0"/>
        <w:jc w:val="both"/>
      </w:pPr>
      <w:r>
        <w:rPr>
          <w:rFonts w:ascii="Times New Roman"/>
          <w:b w:val="false"/>
          <w:i w:val="false"/>
          <w:color w:val="000000"/>
          <w:sz w:val="28"/>
        </w:rPr>
        <w:t>
      қызметкердің әлеуетін шолу және мансаптық мақсатын талқылау.</w:t>
      </w:r>
    </w:p>
    <w:bookmarkEnd w:id="71"/>
    <w:bookmarkStart w:name="z86" w:id="72"/>
    <w:p>
      <w:pPr>
        <w:spacing w:after="0"/>
        <w:ind w:left="0"/>
        <w:jc w:val="both"/>
      </w:pPr>
      <w:r>
        <w:rPr>
          <w:rFonts w:ascii="Times New Roman"/>
          <w:b w:val="false"/>
          <w:i w:val="false"/>
          <w:color w:val="000000"/>
          <w:sz w:val="28"/>
        </w:rPr>
        <w:t>
      Бағалаушы адам кездесу кезінде ашық және достық қалыптағы диалогты қамтамасыз етеді.</w:t>
      </w:r>
    </w:p>
    <w:bookmarkEnd w:id="7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