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a2d27" w14:textId="b0a2d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Ильичев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12 қазандағы № 65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облысы Қарасу ауданы Ильичев ауылдық округі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Қарасу ауданы Ильичев ауылдық округі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Қостанай облысы Қарасу ауданы Ильичев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Қарасу ауданы Ильичев ауылдық округінде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Ильичев ауылдық округі ауылдарының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қоғамдастықтың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Ильичев ауылдық округінің аумағы учаскелерге (ауылдарға,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Ильичев ауылдық округінің әкімі Ильичев ауылдық округінің ауылдары шегінде бөлек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Ильичев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4"/>
    <w:bookmarkStart w:name="z24" w:id="15"/>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5"/>
    <w:bookmarkStart w:name="z25" w:id="16"/>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8. Жергілікті қоғамдастықтың бөлек жиынын Ильичев ауылдық округінің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Ильичев ауылдық округінің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
    <w:bookmarkStart w:name="z30" w:id="21"/>
    <w:p>
      <w:pPr>
        <w:spacing w:after="0"/>
        <w:ind w:left="0"/>
        <w:jc w:val="both"/>
      </w:pPr>
      <w:r>
        <w:rPr>
          <w:rFonts w:ascii="Times New Roman"/>
          <w:b w:val="false"/>
          <w:i w:val="false"/>
          <w:color w:val="000000"/>
          <w:sz w:val="28"/>
        </w:rPr>
        <w:t>
      9. Жергілікті қоғамдастық жиынына қатысу үшін Ильичев ауылдық округі ауылдарының тұрғындары өкілдерінің кандидатураларын Қарасу аудандық мәслихаты бекіткен сандық құрамға сәйкес бөлек жергілікті қоғамдастық жиынының қатысушылары ұсынады.</w:t>
      </w:r>
    </w:p>
    <w:bookmarkEnd w:id="21"/>
    <w:bookmarkStart w:name="z31" w:id="22"/>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2"/>
    <w:bookmarkStart w:name="z32" w:id="23"/>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3"/>
    <w:bookmarkStart w:name="z33" w:id="24"/>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күнінен бастап екі жұмыс күні ішінде жиын хатшысы тіркеу үшін Ильичев ауылдық округі әкімінің аппаратына береді.</w:t>
      </w:r>
    </w:p>
    <w:bookmarkEnd w:id="24"/>
    <w:bookmarkStart w:name="z34" w:id="2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5"/>
    <w:bookmarkStart w:name="z35" w:id="26"/>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bookmarkEnd w:id="26"/>
    <w:bookmarkStart w:name="z36" w:id="27"/>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7"/>
    <w:bookmarkStart w:name="z37" w:id="28"/>
    <w:p>
      <w:pPr>
        <w:spacing w:after="0"/>
        <w:ind w:left="0"/>
        <w:jc w:val="both"/>
      </w:pPr>
      <w:r>
        <w:rPr>
          <w:rFonts w:ascii="Times New Roman"/>
          <w:b w:val="false"/>
          <w:i w:val="false"/>
          <w:color w:val="000000"/>
          <w:sz w:val="28"/>
        </w:rPr>
        <w:t>
      3) тегі, аты, әкесінің аты (ол болған жағдайда) көрсетілген қатысушылардың саны мен тізімі;</w:t>
      </w:r>
    </w:p>
    <w:bookmarkEnd w:id="28"/>
    <w:bookmarkStart w:name="z38" w:id="29"/>
    <w:p>
      <w:pPr>
        <w:spacing w:after="0"/>
        <w:ind w:left="0"/>
        <w:jc w:val="both"/>
      </w:pPr>
      <w:r>
        <w:rPr>
          <w:rFonts w:ascii="Times New Roman"/>
          <w:b w:val="false"/>
          <w:i w:val="false"/>
          <w:color w:val="000000"/>
          <w:sz w:val="28"/>
        </w:rPr>
        <w:t>
      4) жергілікті қоғамдастық жиыны немесе жергілікті қоғамдастық жиналысы төрағасының және хатшысының тегі, аты, әкесінің аты (ол болған жағдайда);</w:t>
      </w:r>
    </w:p>
    <w:bookmarkEnd w:id="29"/>
    <w:bookmarkStart w:name="z39" w:id="30"/>
    <w:p>
      <w:pPr>
        <w:spacing w:after="0"/>
        <w:ind w:left="0"/>
        <w:jc w:val="both"/>
      </w:pPr>
      <w:r>
        <w:rPr>
          <w:rFonts w:ascii="Times New Roman"/>
          <w:b w:val="false"/>
          <w:i w:val="false"/>
          <w:color w:val="000000"/>
          <w:sz w:val="28"/>
        </w:rPr>
        <w:t>
      5) күн тәртібі, сөз сөйлеу мазмұны және қабылданған шешімдер.</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4" w:id="31"/>
    <w:p>
      <w:pPr>
        <w:spacing w:after="0"/>
        <w:ind w:left="0"/>
        <w:jc w:val="left"/>
      </w:pPr>
      <w:r>
        <w:rPr>
          <w:rFonts w:ascii="Times New Roman"/>
          <w:b/>
          <w:i w:val="false"/>
          <w:color w:val="000000"/>
        </w:rPr>
        <w:t xml:space="preserve"> Қостанай облысы Қарасу ауданы Ильичев ауылдық округінің жергілікті қоғамдастық жиынына қатысу үшін ауылдар тұрғындары өкілдерінің сандық құрамы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және Кызкеткен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Черемушки 2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Ленинградская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