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7da7" w14:textId="82a7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Қарасу ауданы Жамбыл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Қарасу ауданы мәслихатының 2023 жылғы 12 қазандағы № 64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Қарасу ауданы Жамбыл ауылдық округі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Қарасу ауданы Жамбыл ауылдық округі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Қарасу ауданы Жамбыл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Қарасу ауданы Жамбыл ауылдық округінде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Жамбыл ауылдық округі ауылдарының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қоғамдастықтың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Жамбыл ауылдық округінің аумағы учаскелерге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Жамбыл ауылдық округінің әкімі Жамбыл ауылдық округінің ауылдары шегінде бөлек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Жамбыл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4"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5"/>
    <w:bookmarkStart w:name="z25"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6" w:id="17"/>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7"/>
    <w:bookmarkStart w:name="z27" w:id="18"/>
    <w:p>
      <w:pPr>
        <w:spacing w:after="0"/>
        <w:ind w:left="0"/>
        <w:jc w:val="both"/>
      </w:pPr>
      <w:r>
        <w:rPr>
          <w:rFonts w:ascii="Times New Roman"/>
          <w:b w:val="false"/>
          <w:i w:val="false"/>
          <w:color w:val="000000"/>
          <w:sz w:val="28"/>
        </w:rPr>
        <w:t>
      8. Жергілікті қоғамдастықтың бөлек жиынын Жамбыл ауылдық округінің әкімі немесе ол уәкілеттік берген тұлға ашады.</w:t>
      </w:r>
    </w:p>
    <w:bookmarkEnd w:id="18"/>
    <w:bookmarkStart w:name="z28" w:id="19"/>
    <w:p>
      <w:pPr>
        <w:spacing w:after="0"/>
        <w:ind w:left="0"/>
        <w:jc w:val="both"/>
      </w:pPr>
      <w:r>
        <w:rPr>
          <w:rFonts w:ascii="Times New Roman"/>
          <w:b w:val="false"/>
          <w:i w:val="false"/>
          <w:color w:val="000000"/>
          <w:sz w:val="28"/>
        </w:rPr>
        <w:t>
      Жамбыл ауылдық округінің әкімі немесе ол уәкілеттік берген тұлға бөлек жергілікті қоғамдастық жиынының төрағасы болып табылады.</w:t>
      </w:r>
    </w:p>
    <w:bookmarkEnd w:id="19"/>
    <w:bookmarkStart w:name="z29"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30" w:id="21"/>
    <w:p>
      <w:pPr>
        <w:spacing w:after="0"/>
        <w:ind w:left="0"/>
        <w:jc w:val="both"/>
      </w:pPr>
      <w:r>
        <w:rPr>
          <w:rFonts w:ascii="Times New Roman"/>
          <w:b w:val="false"/>
          <w:i w:val="false"/>
          <w:color w:val="000000"/>
          <w:sz w:val="28"/>
        </w:rPr>
        <w:t>
      9. Жергілікті қоғамдастық жиынына қатысу үшін Жамбыл ауылдық округі ауылдарының тұрғындары өкілдерінің кандидатураларын Қарасу аудандық мәслихаты бекіткен сандық құрамға сәйкес бөлек жергілікті қоғамдастық жиынының қатысушылары ұсынады.</w:t>
      </w:r>
    </w:p>
    <w:bookmarkEnd w:id="21"/>
    <w:bookmarkStart w:name="z31"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32"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33"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күнінен бастап екі жұмыс күні ішінде жиын хатшысы тіркеу үшін Жамбыл ауылдық округі әкімінің аппаратына береді.</w:t>
      </w:r>
    </w:p>
    <w:bookmarkEnd w:id="24"/>
    <w:bookmarkStart w:name="z34"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5"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26"/>
    <w:bookmarkStart w:name="z36" w:id="2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
    <w:bookmarkStart w:name="z37" w:id="28"/>
    <w:p>
      <w:pPr>
        <w:spacing w:after="0"/>
        <w:ind w:left="0"/>
        <w:jc w:val="both"/>
      </w:pPr>
      <w:r>
        <w:rPr>
          <w:rFonts w:ascii="Times New Roman"/>
          <w:b w:val="false"/>
          <w:i w:val="false"/>
          <w:color w:val="000000"/>
          <w:sz w:val="28"/>
        </w:rPr>
        <w:t>
      3) тегі, аты, әкесінің аты (ол болған жағдайда) көрсетілген қатысушылардың саны мен тізімі;</w:t>
      </w:r>
    </w:p>
    <w:bookmarkEnd w:id="28"/>
    <w:bookmarkStart w:name="z38" w:id="29"/>
    <w:p>
      <w:pPr>
        <w:spacing w:after="0"/>
        <w:ind w:left="0"/>
        <w:jc w:val="both"/>
      </w:pPr>
      <w:r>
        <w:rPr>
          <w:rFonts w:ascii="Times New Roman"/>
          <w:b w:val="false"/>
          <w:i w:val="false"/>
          <w:color w:val="000000"/>
          <w:sz w:val="28"/>
        </w:rPr>
        <w:t>
      4) жергілікті қоғамдастық жиыны немесе жергілікті қоғамдастық жиналысы төрағасының және хатшысының тегі, аты, әкесінің аты (ол болған жағдайда);</w:t>
      </w:r>
    </w:p>
    <w:bookmarkEnd w:id="29"/>
    <w:bookmarkStart w:name="z39" w:id="30"/>
    <w:p>
      <w:pPr>
        <w:spacing w:after="0"/>
        <w:ind w:left="0"/>
        <w:jc w:val="both"/>
      </w:pPr>
      <w:r>
        <w:rPr>
          <w:rFonts w:ascii="Times New Roman"/>
          <w:b w:val="false"/>
          <w:i w:val="false"/>
          <w:color w:val="000000"/>
          <w:sz w:val="28"/>
        </w:rPr>
        <w:t>
      5) күн тәртібі, сөз сөйлеу мазмұны және қабылданған шешімдер.</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31"/>
    <w:p>
      <w:pPr>
        <w:spacing w:after="0"/>
        <w:ind w:left="0"/>
        <w:jc w:val="left"/>
      </w:pPr>
      <w:r>
        <w:rPr>
          <w:rFonts w:ascii="Times New Roman"/>
          <w:b/>
          <w:i w:val="false"/>
          <w:color w:val="000000"/>
        </w:rPr>
        <w:t xml:space="preserve"> Қостанай облысы Қарасу ауданы Жамбыл ауылдық округінің жергілікті қоғамдастық жиынына қатысу үшін ауылдар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Зоненко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