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c9bf" w14:textId="067c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Жалғысқан ауылы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63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Жалғысқан ауылы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Жалғысқан ауылы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Жалғысқан ауылы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Жалғысқан ауылы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Жалғысқан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 тұрғындарының (жергілікті қоғамдастық мүшелерінің) жергілікті қоғамдастықтың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жиындарын өткізу үшін Жалғысқан ауылының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Жалғысқан ауылының әкімі Жалғысқан ауылы шегінде бөлек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шақырылатын уақыты, орны және талқыланатын мәселелер туралы жергілікті қоғамдастықтың халқын Жалғысқан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Жалғысқан ауылының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Жалғысқан ауылы әкімінің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Жалғысқан ауылының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Жалғысқан ауылы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тегі, аты, әкесінің аты (ол болған жағдайда) көрсетілген қатысушылардың саны мен тізімі;</w:t>
      </w:r>
    </w:p>
    <w:bookmarkEnd w:id="28"/>
    <w:bookmarkStart w:name="z38" w:id="29"/>
    <w:p>
      <w:pPr>
        <w:spacing w:after="0"/>
        <w:ind w:left="0"/>
        <w:jc w:val="both"/>
      </w:pPr>
      <w:r>
        <w:rPr>
          <w:rFonts w:ascii="Times New Roman"/>
          <w:b w:val="false"/>
          <w:i w:val="false"/>
          <w:color w:val="000000"/>
          <w:sz w:val="28"/>
        </w:rPr>
        <w:t>
      4) жергілікті қоғамдастық жиыны немесе жергілікті қоғамдастық жиналысы төрағасының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сөз сөйлеу мазмұны және қабылданған шешімдер.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Жалғысқан ауылы жергілікті қоғамдастық жиынына қатысу үшін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Комсомольская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Кооперативная, 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