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b1e0" w14:textId="2adb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Айдарлы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62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Айдарлы ауылдық округі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Қарасу ауданы Айдарлы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Айдарлы ауылдық округінің жергілікті қоғамдастықтың бөлек жиындарын өткізудің қағидалары</w:t>
      </w:r>
    </w:p>
    <w:bookmarkEnd w:id="4"/>
    <w:bookmarkStart w:name="z14" w:id="5"/>
    <w:p>
      <w:pPr>
        <w:spacing w:after="0"/>
        <w:ind w:left="0"/>
        <w:jc w:val="both"/>
      </w:pPr>
      <w:r>
        <w:rPr>
          <w:rFonts w:ascii="Times New Roman"/>
          <w:b w:val="false"/>
          <w:i w:val="false"/>
          <w:color w:val="000000"/>
          <w:sz w:val="28"/>
        </w:rPr>
        <w:t>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Айдарлы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Айдарлы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both"/>
      </w:pPr>
      <w:r>
        <w:rPr>
          <w:rFonts w:ascii="Times New Roman"/>
          <w:b w:val="false"/>
          <w:i w:val="false"/>
          <w:color w:val="000000"/>
          <w:sz w:val="28"/>
        </w:rPr>
        <w:t>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жиындарын өткізу үшін Айдарлы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Айдарлы ауылдық округінің әкімі Айдарлы ауылдық округінің ауылдары шегінде бөлек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Айдарлы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Айдарлы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Айдарлы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Айдарлы ауылдық округі ауылдарының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Айдарлы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тегі, аты, әкесінің аты (ол болған жағдайда) көрсетілген қатысушылардың саны мен тізімі;</w:t>
      </w:r>
    </w:p>
    <w:bookmarkEnd w:id="28"/>
    <w:bookmarkStart w:name="z38" w:id="29"/>
    <w:p>
      <w:pPr>
        <w:spacing w:after="0"/>
        <w:ind w:left="0"/>
        <w:jc w:val="both"/>
      </w:pPr>
      <w:r>
        <w:rPr>
          <w:rFonts w:ascii="Times New Roman"/>
          <w:b w:val="false"/>
          <w:i w:val="false"/>
          <w:color w:val="000000"/>
          <w:sz w:val="28"/>
        </w:rPr>
        <w:t>
      4) жергілікті қоғамдастық жиыны немесе жергілікті қоғамдастық жиналысы төрағасының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сөз сөйлеу мазмұны және қабылданған шешімдер.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Қарасу ауданы Айдарлы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ат.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Калининградская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Орешонка ат.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Пристанционная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Новозаречная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ат.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Кубанская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