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a306" w14:textId="9aea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14 наурыздағы № 213 "Қарасу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5 шілдедегі № 45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14 наурыздағы № 213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көрсетіген шешіммен бекітілген, "Қарасу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2"/>
    <w:bookmarkStart w:name="z7" w:id="3"/>
    <w:p>
      <w:pPr>
        <w:spacing w:after="0"/>
        <w:ind w:left="0"/>
        <w:jc w:val="both"/>
      </w:pPr>
      <w:r>
        <w:rPr>
          <w:rFonts w:ascii="Times New Roman"/>
          <w:b w:val="false"/>
          <w:i w:val="false"/>
          <w:color w:val="000000"/>
          <w:sz w:val="28"/>
        </w:rPr>
        <w:t>
      2. "Қарасу аудандық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"Қарасу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0" w:id="6"/>
    <w:p>
      <w:pPr>
        <w:spacing w:after="0"/>
        <w:ind w:left="0"/>
        <w:jc w:val="left"/>
      </w:pPr>
      <w:r>
        <w:rPr>
          <w:rFonts w:ascii="Times New Roman"/>
          <w:b/>
          <w:i w:val="false"/>
          <w:color w:val="000000"/>
        </w:rPr>
        <w:t xml:space="preserve"> 1 тарау. Жалпы ережелер</w:t>
      </w:r>
    </w:p>
    <w:bookmarkEnd w:id="6"/>
    <w:bookmarkStart w:name="z21" w:id="7"/>
    <w:p>
      <w:pPr>
        <w:spacing w:after="0"/>
        <w:ind w:left="0"/>
        <w:jc w:val="both"/>
      </w:pPr>
      <w:r>
        <w:rPr>
          <w:rFonts w:ascii="Times New Roman"/>
          <w:b w:val="false"/>
          <w:i w:val="false"/>
          <w:color w:val="000000"/>
          <w:sz w:val="28"/>
        </w:rPr>
        <w:t xml:space="preserve">
      1. Осы "Қарасу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(келесі - Үлгілік әдістеме), және "Қарасу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7"/>
    <w:bookmarkStart w:name="z22"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2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4"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5"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1"/>
    <w:bookmarkStart w:name="z26" w:id="12"/>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2"/>
    <w:bookmarkStart w:name="z27"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3"/>
    <w:bookmarkStart w:name="z28" w:id="14"/>
    <w:p>
      <w:pPr>
        <w:spacing w:after="0"/>
        <w:ind w:left="0"/>
        <w:jc w:val="both"/>
      </w:pPr>
      <w:r>
        <w:rPr>
          <w:rFonts w:ascii="Times New Roman"/>
          <w:b w:val="false"/>
          <w:i w:val="false"/>
          <w:color w:val="000000"/>
          <w:sz w:val="28"/>
        </w:rPr>
        <w:t>
      6) бағаланатын адам-мәслихат аппаратының басшысы немесе "Б" корпусының қызметшісі;</w:t>
      </w:r>
    </w:p>
    <w:bookmarkEnd w:id="14"/>
    <w:bookmarkStart w:name="z29"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3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бастамашылық пен дербестік, еңбек тәртібін сақтау, атқарылған жұмыстың көлемі мен күрделілігі - бағалау параметрлеріне сәйкестік дәрежесін ескере отырып айқындалатын бағалау әдісі;</w:t>
      </w:r>
    </w:p>
    <w:bookmarkEnd w:id="16"/>
    <w:bookmarkStart w:name="z31" w:id="17"/>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7"/>
    <w:bookmarkStart w:name="z32" w:id="18"/>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8"/>
    <w:bookmarkStart w:name="z33" w:id="19"/>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9"/>
    <w:bookmarkStart w:name="z34"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5" w:id="21"/>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жөніндегі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 мемлекеттік органдарда жұмыс істейтін ақпараттық жүйелерде жүргізіледі.</w:t>
      </w:r>
    </w:p>
    <w:bookmarkEnd w:id="21"/>
    <w:bookmarkStart w:name="z3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7"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8"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4"/>
    <w:bookmarkStart w:name="z3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0"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 қол жеткізуі бойынша бағалауы,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1"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27"/>
    <w:bookmarkStart w:name="z42" w:id="28"/>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43" w:id="29"/>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8. НМИ қол жеткізу нәтижелері мен сралау әдісі бойынша бағалау нәтижелері бонустарды төлеу, көтермелеу, оқыту, ротация, мемлекеттік лауазымда жоғарылату, төмендету не жұмыстан шығару бойынша шешімдер қабылдауға негіз болып табылады.</w:t>
      </w:r>
    </w:p>
    <w:bookmarkEnd w:id="35"/>
    <w:bookmarkStart w:name="z50" w:id="36"/>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6"/>
    <w:bookmarkStart w:name="z51" w:id="37"/>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 жұмысы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7"/>
    <w:bookmarkStart w:name="z52" w:id="38"/>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қызметшілерді бағалау кестесін құрастырады.</w:t>
      </w:r>
    </w:p>
    <w:bookmarkEnd w:id="38"/>
    <w:bookmarkStart w:name="z53" w:id="39"/>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39"/>
    <w:bookmarkStart w:name="z54"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5"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лауазымнан босатуға құқығы бар лауазымды адамға калибрлеу сессиясын өткізу туралы еркін нысанда тиісті өтінішпен жүгінеді.</w:t>
      </w:r>
    </w:p>
    <w:bookmarkEnd w:id="41"/>
    <w:bookmarkStart w:name="z56" w:id="42"/>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кодексінің</w:t>
      </w:r>
      <w:r>
        <w:rPr>
          <w:rFonts w:ascii="Times New Roman"/>
          <w:b w:val="false"/>
          <w:i w:val="false"/>
          <w:color w:val="000000"/>
          <w:sz w:val="28"/>
        </w:rPr>
        <w:t xml:space="preserve"> белгіленген тәртібіне сәйкес шағымдана алады.</w:t>
      </w:r>
    </w:p>
    <w:bookmarkEnd w:id="42"/>
    <w:bookmarkStart w:name="z57" w:id="43"/>
    <w:p>
      <w:pPr>
        <w:spacing w:after="0"/>
        <w:ind w:left="0"/>
        <w:jc w:val="both"/>
      </w:pPr>
      <w:r>
        <w:rPr>
          <w:rFonts w:ascii="Times New Roman"/>
          <w:b w:val="false"/>
          <w:i w:val="false"/>
          <w:color w:val="000000"/>
          <w:sz w:val="28"/>
        </w:rPr>
        <w:t>
      14. Бағалаумен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43"/>
    <w:bookmarkStart w:name="z58" w:id="44"/>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44"/>
    <w:bookmarkStart w:name="z59" w:id="45"/>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тұлғалар мен тараптардың жәрдемдесуімен қарайды.</w:t>
      </w:r>
    </w:p>
    <w:bookmarkEnd w:id="45"/>
    <w:bookmarkStart w:name="z60"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61" w:id="47"/>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бағаланатын тұлғалардың назарына жеткізу;</w:t>
      </w:r>
    </w:p>
    <w:bookmarkEnd w:id="47"/>
    <w:bookmarkStart w:name="z62" w:id="48"/>
    <w:p>
      <w:pPr>
        <w:spacing w:after="0"/>
        <w:ind w:left="0"/>
        <w:jc w:val="both"/>
      </w:pPr>
      <w:r>
        <w:rPr>
          <w:rFonts w:ascii="Times New Roman"/>
          <w:b w:val="false"/>
          <w:i w:val="false"/>
          <w:color w:val="000000"/>
          <w:sz w:val="28"/>
        </w:rPr>
        <w:t>
      2) НМИ уақытылы қоюды, келісу және бекітуді қамтамасыз ету;</w:t>
      </w:r>
    </w:p>
    <w:bookmarkEnd w:id="48"/>
    <w:bookmarkStart w:name="z63" w:id="49"/>
    <w:p>
      <w:pPr>
        <w:spacing w:after="0"/>
        <w:ind w:left="0"/>
        <w:jc w:val="both"/>
      </w:pPr>
      <w:r>
        <w:rPr>
          <w:rFonts w:ascii="Times New Roman"/>
          <w:b w:val="false"/>
          <w:i w:val="false"/>
          <w:color w:val="000000"/>
          <w:sz w:val="28"/>
        </w:rPr>
        <w:t>
      3) бағаланатын кезең ішінде НМИ орындау дәрежесіне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міндеттерді орындау дәрежесіне бағаланатын кезең ішінде тұрақты мониторинг жүргізу және оларға қызметкердің қызметінің қорытынды бағасы және конструктивті кері байланыс беру;</w:t>
      </w:r>
    </w:p>
    <w:bookmarkEnd w:id="49"/>
    <w:bookmarkStart w:name="z64" w:id="50"/>
    <w:p>
      <w:pPr>
        <w:spacing w:after="0"/>
        <w:ind w:left="0"/>
        <w:jc w:val="both"/>
      </w:pPr>
      <w:r>
        <w:rPr>
          <w:rFonts w:ascii="Times New Roman"/>
          <w:b w:val="false"/>
          <w:i w:val="false"/>
          <w:color w:val="000000"/>
          <w:sz w:val="28"/>
        </w:rPr>
        <w:t>
      4) бағалау процесінде бағаланатын адамдарды бағалау жөніндегі даулы мәселелерді, олар туындаған жағдайда, калибрлік сессияларға және оларды шешуге қатысу.</w:t>
      </w:r>
    </w:p>
    <w:bookmarkEnd w:id="50"/>
    <w:bookmarkStart w:name="z65"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6"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7"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8"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9" w:id="55"/>
    <w:p>
      <w:pPr>
        <w:spacing w:after="0"/>
        <w:ind w:left="0"/>
        <w:jc w:val="both"/>
      </w:pPr>
      <w:r>
        <w:rPr>
          <w:rFonts w:ascii="Times New Roman"/>
          <w:b w:val="false"/>
          <w:i w:val="false"/>
          <w:color w:val="000000"/>
          <w:sz w:val="28"/>
        </w:rPr>
        <w:t>
      19. Бөлім басшысы қамтамасыз етеді:</w:t>
      </w:r>
    </w:p>
    <w:bookmarkEnd w:id="55"/>
    <w:bookmarkStart w:name="z70"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беруді қоса алғанда, қызметті бағалау процесін ұйымдастыру және сүйемелдеу;</w:t>
      </w:r>
    </w:p>
    <w:bookmarkEnd w:id="56"/>
    <w:bookmarkStart w:name="z71" w:id="57"/>
    <w:p>
      <w:pPr>
        <w:spacing w:after="0"/>
        <w:ind w:left="0"/>
        <w:jc w:val="both"/>
      </w:pPr>
      <w:r>
        <w:rPr>
          <w:rFonts w:ascii="Times New Roman"/>
          <w:b w:val="false"/>
          <w:i w:val="false"/>
          <w:color w:val="000000"/>
          <w:sz w:val="28"/>
        </w:rPr>
        <w:t>
      2) НМИ уақытылы талдау мен келісу;</w:t>
      </w:r>
    </w:p>
    <w:bookmarkEnd w:id="57"/>
    <w:bookmarkStart w:name="z72" w:id="58"/>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8"/>
    <w:bookmarkStart w:name="z73" w:id="59"/>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9"/>
    <w:bookmarkStart w:name="z74" w:id="60"/>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қызметкерлердің қызметіне бағалау жүргізу шеңберінде қызметкерлерге тиісті хабарламалар жіберу, қажетті есептік жазбаларды жүргізу.</w:t>
      </w:r>
    </w:p>
    <w:bookmarkEnd w:id="60"/>
    <w:bookmarkStart w:name="z75" w:id="61"/>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сессияларына қатысушыларға белгілі болуы мүмкін.</w:t>
      </w:r>
    </w:p>
    <w:bookmarkEnd w:id="61"/>
    <w:bookmarkStart w:name="z76" w:id="62"/>
    <w:p>
      <w:pPr>
        <w:spacing w:after="0"/>
        <w:ind w:left="0"/>
        <w:jc w:val="left"/>
      </w:pPr>
      <w:r>
        <w:rPr>
          <w:rFonts w:ascii="Times New Roman"/>
          <w:b/>
          <w:i w:val="false"/>
          <w:color w:val="000000"/>
        </w:rPr>
        <w:t xml:space="preserve"> 2-тарау. Мәслихат аппараты басшысының НМИ қол жеткізуі бойынша бағалау тәртібі</w:t>
      </w:r>
    </w:p>
    <w:bookmarkEnd w:id="62"/>
    <w:bookmarkStart w:name="z77" w:id="63"/>
    <w:p>
      <w:pPr>
        <w:spacing w:after="0"/>
        <w:ind w:left="0"/>
        <w:jc w:val="both"/>
      </w:pPr>
      <w:r>
        <w:rPr>
          <w:rFonts w:ascii="Times New Roman"/>
          <w:b w:val="false"/>
          <w:i w:val="false"/>
          <w:color w:val="000000"/>
          <w:sz w:val="28"/>
        </w:rPr>
        <w:t>
      21. Мәслихат аппараты басшысының қызметін бағалау НМИ жетістігін бағалау әдісі негізінде жүзеге асырылады.</w:t>
      </w:r>
    </w:p>
    <w:bookmarkEnd w:id="63"/>
    <w:bookmarkStart w:name="z78" w:id="64"/>
    <w:p>
      <w:pPr>
        <w:spacing w:after="0"/>
        <w:ind w:left="0"/>
        <w:jc w:val="both"/>
      </w:pPr>
      <w:r>
        <w:rPr>
          <w:rFonts w:ascii="Times New Roman"/>
          <w:b w:val="false"/>
          <w:i w:val="false"/>
          <w:color w:val="000000"/>
          <w:sz w:val="28"/>
        </w:rPr>
        <w:t xml:space="preserve">
      22. НМИ-ды бағалаушы тұлға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белгілейді.</w:t>
      </w:r>
    </w:p>
    <w:bookmarkEnd w:id="64"/>
    <w:bookmarkStart w:name="z79" w:id="65"/>
    <w:p>
      <w:pPr>
        <w:spacing w:after="0"/>
        <w:ind w:left="0"/>
        <w:jc w:val="both"/>
      </w:pPr>
      <w:r>
        <w:rPr>
          <w:rFonts w:ascii="Times New Roman"/>
          <w:b w:val="false"/>
          <w:i w:val="false"/>
          <w:color w:val="000000"/>
          <w:sz w:val="28"/>
        </w:rPr>
        <w:t>
      Қызметші бағалау кезеңі басталғаннан кейін тағайындалған кезде НМИ лауазымға тағайындалған күннен бастап он жұмыс күні ішінде белгіленеді.</w:t>
      </w:r>
    </w:p>
    <w:bookmarkEnd w:id="65"/>
    <w:bookmarkStart w:name="z80"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жоспарының орналастырылуын қамтамасыз етеді.</w:t>
      </w:r>
    </w:p>
    <w:bookmarkEnd w:id="66"/>
    <w:bookmarkStart w:name="z81"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кем болған жағдайда, көрсетілген қызметшіге НМИ белгіленбейді.</w:t>
      </w:r>
    </w:p>
    <w:bookmarkEnd w:id="67"/>
    <w:bookmarkStart w:name="z82" w:id="68"/>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8"/>
    <w:bookmarkStart w:name="z83" w:id="69"/>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 алдын ала есептеуді жүргізеді және ақпараттық жүйе арқылы (техникалық мүмкіндік болған кезде) оны бағалаушы тұлғаға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9"/>
    <w:bookmarkStart w:name="z84"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5"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6"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7"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8"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9"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90" w:id="76"/>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6"/>
    <w:bookmarkStart w:name="z91"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2" w:id="78"/>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жүргізілетіні туралы хабарлайды.</w:t>
      </w:r>
    </w:p>
    <w:bookmarkEnd w:id="78"/>
    <w:bookmarkStart w:name="z93" w:id="79"/>
    <w:p>
      <w:pPr>
        <w:spacing w:after="0"/>
        <w:ind w:left="0"/>
        <w:jc w:val="both"/>
      </w:pPr>
      <w:r>
        <w:rPr>
          <w:rFonts w:ascii="Times New Roman"/>
          <w:b w:val="false"/>
          <w:i w:val="false"/>
          <w:color w:val="000000"/>
          <w:sz w:val="28"/>
        </w:rPr>
        <w:t>
      27. Ақпараттық жүйе арқылы не ол болмаған жағдайда бөлім басшысы арқылы бағалау парағы бағалаушы адамға қарау үшін жіберіледі.</w:t>
      </w:r>
    </w:p>
    <w:bookmarkEnd w:id="79"/>
    <w:bookmarkStart w:name="z94"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0"/>
    <w:bookmarkStart w:name="z95" w:id="81"/>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бағаны айқындау кестесін пайдаланады.</w:t>
      </w:r>
    </w:p>
    <w:bookmarkEnd w:id="81"/>
    <w:bookmarkStart w:name="z96"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7"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8" w:id="84"/>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84"/>
    <w:bookmarkStart w:name="z99" w:id="85"/>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0" w:id="86"/>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бөлім басшысы жібереді.</w:t>
      </w:r>
    </w:p>
    <w:bookmarkEnd w:id="86"/>
    <w:bookmarkStart w:name="z101" w:id="87"/>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7"/>
    <w:bookmarkStart w:name="z102" w:id="88"/>
    <w:p>
      <w:pPr>
        <w:spacing w:after="0"/>
        <w:ind w:left="0"/>
        <w:jc w:val="both"/>
      </w:pPr>
      <w:r>
        <w:rPr>
          <w:rFonts w:ascii="Times New Roman"/>
          <w:b w:val="false"/>
          <w:i w:val="false"/>
          <w:color w:val="000000"/>
          <w:sz w:val="28"/>
        </w:rPr>
        <w:t>
      32. "Б" корпусы қызметшілерін бағалау олардың бағаланатын кезеңде функционалдық міндеттерді орындау кезінде қол жеткізілген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3"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4"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5" w:id="91"/>
    <w:p>
      <w:pPr>
        <w:spacing w:after="0"/>
        <w:ind w:left="0"/>
        <w:jc w:val="both"/>
      </w:pPr>
      <w:r>
        <w:rPr>
          <w:rFonts w:ascii="Times New Roman"/>
          <w:b w:val="false"/>
          <w:i w:val="false"/>
          <w:color w:val="000000"/>
          <w:sz w:val="28"/>
        </w:rPr>
        <w:t>
      дербестік және бастамашылық;</w:t>
      </w:r>
    </w:p>
    <w:bookmarkEnd w:id="91"/>
    <w:bookmarkStart w:name="z106" w:id="92"/>
    <w:p>
      <w:pPr>
        <w:spacing w:after="0"/>
        <w:ind w:left="0"/>
        <w:jc w:val="both"/>
      </w:pPr>
      <w:r>
        <w:rPr>
          <w:rFonts w:ascii="Times New Roman"/>
          <w:b w:val="false"/>
          <w:i w:val="false"/>
          <w:color w:val="000000"/>
          <w:sz w:val="28"/>
        </w:rPr>
        <w:t>
      еңбек тәртібі.</w:t>
      </w:r>
    </w:p>
    <w:bookmarkEnd w:id="92"/>
    <w:bookmarkStart w:name="z107"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8"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9" w:id="95"/>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бағалаудан өтеді.</w:t>
      </w:r>
    </w:p>
    <w:bookmarkEnd w:id="95"/>
    <w:bookmarkStart w:name="z110" w:id="96"/>
    <w:p>
      <w:pPr>
        <w:spacing w:after="0"/>
        <w:ind w:left="0"/>
        <w:jc w:val="both"/>
      </w:pPr>
      <w:r>
        <w:rPr>
          <w:rFonts w:ascii="Times New Roman"/>
          <w:b w:val="false"/>
          <w:i w:val="false"/>
          <w:color w:val="000000"/>
          <w:sz w:val="28"/>
        </w:rPr>
        <w:t>
      34. 360 әдісімен бағаланатын адамдардың санаттарына қарай мынадай құзыреттер бағаланады:</w:t>
      </w:r>
    </w:p>
    <w:bookmarkEnd w:id="96"/>
    <w:bookmarkStart w:name="z111" w:id="97"/>
    <w:p>
      <w:pPr>
        <w:spacing w:after="0"/>
        <w:ind w:left="0"/>
        <w:jc w:val="both"/>
      </w:pPr>
      <w:r>
        <w:rPr>
          <w:rFonts w:ascii="Times New Roman"/>
          <w:b w:val="false"/>
          <w:i w:val="false"/>
          <w:color w:val="000000"/>
          <w:sz w:val="28"/>
        </w:rPr>
        <w:t>
      мәслихат аппаратының басшысы үшін:</w:t>
      </w:r>
    </w:p>
    <w:bookmarkEnd w:id="97"/>
    <w:bookmarkStart w:name="z112" w:id="98"/>
    <w:p>
      <w:pPr>
        <w:spacing w:after="0"/>
        <w:ind w:left="0"/>
        <w:jc w:val="both"/>
      </w:pPr>
      <w:r>
        <w:rPr>
          <w:rFonts w:ascii="Times New Roman"/>
          <w:b w:val="false"/>
          <w:i w:val="false"/>
          <w:color w:val="000000"/>
          <w:sz w:val="28"/>
        </w:rPr>
        <w:t>
      қызметті басқару;</w:t>
      </w:r>
    </w:p>
    <w:bookmarkEnd w:id="98"/>
    <w:bookmarkStart w:name="z113" w:id="99"/>
    <w:p>
      <w:pPr>
        <w:spacing w:after="0"/>
        <w:ind w:left="0"/>
        <w:jc w:val="both"/>
      </w:pPr>
      <w:r>
        <w:rPr>
          <w:rFonts w:ascii="Times New Roman"/>
          <w:b w:val="false"/>
          <w:i w:val="false"/>
          <w:color w:val="000000"/>
          <w:sz w:val="28"/>
        </w:rPr>
        <w:t>
      тиімді коммуникацияларды құру;</w:t>
      </w:r>
    </w:p>
    <w:bookmarkEnd w:id="99"/>
    <w:bookmarkStart w:name="z114"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5" w:id="101"/>
    <w:p>
      <w:pPr>
        <w:spacing w:after="0"/>
        <w:ind w:left="0"/>
        <w:jc w:val="both"/>
      </w:pPr>
      <w:r>
        <w:rPr>
          <w:rFonts w:ascii="Times New Roman"/>
          <w:b w:val="false"/>
          <w:i w:val="false"/>
          <w:color w:val="000000"/>
          <w:sz w:val="28"/>
        </w:rPr>
        <w:t>
      өзгерістерді басқару;</w:t>
      </w:r>
    </w:p>
    <w:bookmarkEnd w:id="101"/>
    <w:bookmarkStart w:name="z116" w:id="102"/>
    <w:p>
      <w:pPr>
        <w:spacing w:after="0"/>
        <w:ind w:left="0"/>
        <w:jc w:val="both"/>
      </w:pPr>
      <w:r>
        <w:rPr>
          <w:rFonts w:ascii="Times New Roman"/>
          <w:b w:val="false"/>
          <w:i w:val="false"/>
          <w:color w:val="000000"/>
          <w:sz w:val="28"/>
        </w:rPr>
        <w:t>
      нәтижеге бағдарлану;</w:t>
      </w:r>
    </w:p>
    <w:bookmarkEnd w:id="102"/>
    <w:bookmarkStart w:name="z117"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8" w:id="104"/>
    <w:p>
      <w:pPr>
        <w:spacing w:after="0"/>
        <w:ind w:left="0"/>
        <w:jc w:val="both"/>
      </w:pPr>
      <w:r>
        <w:rPr>
          <w:rFonts w:ascii="Times New Roman"/>
          <w:b w:val="false"/>
          <w:i w:val="false"/>
          <w:color w:val="000000"/>
          <w:sz w:val="28"/>
        </w:rPr>
        <w:t>
      топты басқару;</w:t>
      </w:r>
    </w:p>
    <w:bookmarkEnd w:id="104"/>
    <w:bookmarkStart w:name="z119" w:id="105"/>
    <w:p>
      <w:pPr>
        <w:spacing w:after="0"/>
        <w:ind w:left="0"/>
        <w:jc w:val="both"/>
      </w:pPr>
      <w:r>
        <w:rPr>
          <w:rFonts w:ascii="Times New Roman"/>
          <w:b w:val="false"/>
          <w:i w:val="false"/>
          <w:color w:val="000000"/>
          <w:sz w:val="28"/>
        </w:rPr>
        <w:t>
      көшбасшылық қасиеттер;</w:t>
      </w:r>
    </w:p>
    <w:bookmarkEnd w:id="105"/>
    <w:bookmarkStart w:name="z120" w:id="106"/>
    <w:p>
      <w:pPr>
        <w:spacing w:after="0"/>
        <w:ind w:left="0"/>
        <w:jc w:val="both"/>
      </w:pPr>
      <w:r>
        <w:rPr>
          <w:rFonts w:ascii="Times New Roman"/>
          <w:b w:val="false"/>
          <w:i w:val="false"/>
          <w:color w:val="000000"/>
          <w:sz w:val="28"/>
        </w:rPr>
        <w:t>
      ынтымақтастық;</w:t>
      </w:r>
    </w:p>
    <w:bookmarkEnd w:id="106"/>
    <w:bookmarkStart w:name="z121" w:id="107"/>
    <w:p>
      <w:pPr>
        <w:spacing w:after="0"/>
        <w:ind w:left="0"/>
        <w:jc w:val="both"/>
      </w:pPr>
      <w:r>
        <w:rPr>
          <w:rFonts w:ascii="Times New Roman"/>
          <w:b w:val="false"/>
          <w:i w:val="false"/>
          <w:color w:val="000000"/>
          <w:sz w:val="28"/>
        </w:rPr>
        <w:t>
      жеделділік;</w:t>
      </w:r>
    </w:p>
    <w:bookmarkEnd w:id="107"/>
    <w:bookmarkStart w:name="z122" w:id="108"/>
    <w:p>
      <w:pPr>
        <w:spacing w:after="0"/>
        <w:ind w:left="0"/>
        <w:jc w:val="both"/>
      </w:pPr>
      <w:r>
        <w:rPr>
          <w:rFonts w:ascii="Times New Roman"/>
          <w:b w:val="false"/>
          <w:i w:val="false"/>
          <w:color w:val="000000"/>
          <w:sz w:val="28"/>
        </w:rPr>
        <w:t>
      өзін-өзі дамыту;</w:t>
      </w:r>
    </w:p>
    <w:bookmarkEnd w:id="108"/>
    <w:bookmarkStart w:name="z123" w:id="109"/>
    <w:p>
      <w:pPr>
        <w:spacing w:after="0"/>
        <w:ind w:left="0"/>
        <w:jc w:val="both"/>
      </w:pPr>
      <w:r>
        <w:rPr>
          <w:rFonts w:ascii="Times New Roman"/>
          <w:b w:val="false"/>
          <w:i w:val="false"/>
          <w:color w:val="000000"/>
          <w:sz w:val="28"/>
        </w:rPr>
        <w:t>
      бастамшылдық;</w:t>
      </w:r>
    </w:p>
    <w:bookmarkEnd w:id="109"/>
    <w:bookmarkStart w:name="z124" w:id="110"/>
    <w:p>
      <w:pPr>
        <w:spacing w:after="0"/>
        <w:ind w:left="0"/>
        <w:jc w:val="both"/>
      </w:pPr>
      <w:r>
        <w:rPr>
          <w:rFonts w:ascii="Times New Roman"/>
          <w:b w:val="false"/>
          <w:i w:val="false"/>
          <w:color w:val="000000"/>
          <w:sz w:val="28"/>
        </w:rPr>
        <w:t>
      "Б" корпусының қызметшілері үшін:</w:t>
      </w:r>
    </w:p>
    <w:bookmarkEnd w:id="110"/>
    <w:bookmarkStart w:name="z125" w:id="111"/>
    <w:p>
      <w:pPr>
        <w:spacing w:after="0"/>
        <w:ind w:left="0"/>
        <w:jc w:val="both"/>
      </w:pPr>
      <w:r>
        <w:rPr>
          <w:rFonts w:ascii="Times New Roman"/>
          <w:b w:val="false"/>
          <w:i w:val="false"/>
          <w:color w:val="000000"/>
          <w:sz w:val="28"/>
        </w:rPr>
        <w:t>
      тиімді коммуникацияларды құру;</w:t>
      </w:r>
    </w:p>
    <w:bookmarkEnd w:id="111"/>
    <w:bookmarkStart w:name="z126"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7" w:id="113"/>
    <w:p>
      <w:pPr>
        <w:spacing w:after="0"/>
        <w:ind w:left="0"/>
        <w:jc w:val="both"/>
      </w:pPr>
      <w:r>
        <w:rPr>
          <w:rFonts w:ascii="Times New Roman"/>
          <w:b w:val="false"/>
          <w:i w:val="false"/>
          <w:color w:val="000000"/>
          <w:sz w:val="28"/>
        </w:rPr>
        <w:t>
      өзгерістерді басқару;</w:t>
      </w:r>
    </w:p>
    <w:bookmarkEnd w:id="113"/>
    <w:bookmarkStart w:name="z128" w:id="114"/>
    <w:p>
      <w:pPr>
        <w:spacing w:after="0"/>
        <w:ind w:left="0"/>
        <w:jc w:val="both"/>
      </w:pPr>
      <w:r>
        <w:rPr>
          <w:rFonts w:ascii="Times New Roman"/>
          <w:b w:val="false"/>
          <w:i w:val="false"/>
          <w:color w:val="000000"/>
          <w:sz w:val="28"/>
        </w:rPr>
        <w:t>
      нәтижеге бағдарлану;</w:t>
      </w:r>
    </w:p>
    <w:bookmarkEnd w:id="114"/>
    <w:bookmarkStart w:name="z129"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0" w:id="116"/>
    <w:p>
      <w:pPr>
        <w:spacing w:after="0"/>
        <w:ind w:left="0"/>
        <w:jc w:val="both"/>
      </w:pPr>
      <w:r>
        <w:rPr>
          <w:rFonts w:ascii="Times New Roman"/>
          <w:b w:val="false"/>
          <w:i w:val="false"/>
          <w:color w:val="000000"/>
          <w:sz w:val="28"/>
        </w:rPr>
        <w:t>
      ынтымақтастық;</w:t>
      </w:r>
    </w:p>
    <w:bookmarkEnd w:id="116"/>
    <w:bookmarkStart w:name="z131" w:id="117"/>
    <w:p>
      <w:pPr>
        <w:spacing w:after="0"/>
        <w:ind w:left="0"/>
        <w:jc w:val="both"/>
      </w:pPr>
      <w:r>
        <w:rPr>
          <w:rFonts w:ascii="Times New Roman"/>
          <w:b w:val="false"/>
          <w:i w:val="false"/>
          <w:color w:val="000000"/>
          <w:sz w:val="28"/>
        </w:rPr>
        <w:t>
      жеделділік;</w:t>
      </w:r>
    </w:p>
    <w:bookmarkEnd w:id="117"/>
    <w:bookmarkStart w:name="z132" w:id="118"/>
    <w:p>
      <w:pPr>
        <w:spacing w:after="0"/>
        <w:ind w:left="0"/>
        <w:jc w:val="both"/>
      </w:pPr>
      <w:r>
        <w:rPr>
          <w:rFonts w:ascii="Times New Roman"/>
          <w:b w:val="false"/>
          <w:i w:val="false"/>
          <w:color w:val="000000"/>
          <w:sz w:val="28"/>
        </w:rPr>
        <w:t>
      өзін-өзі дамыту.</w:t>
      </w:r>
    </w:p>
    <w:bookmarkEnd w:id="118"/>
    <w:bookmarkStart w:name="z133"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 ол болмаған жағдайда бөлім басшысымен жеке айқындалған кемінде үш және жеті адамнан аспау тиіс.</w:t>
      </w:r>
    </w:p>
    <w:bookmarkEnd w:id="119"/>
    <w:bookmarkStart w:name="z134" w:id="120"/>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20"/>
    <w:bookmarkStart w:name="z135" w:id="121"/>
    <w:p>
      <w:pPr>
        <w:spacing w:after="0"/>
        <w:ind w:left="0"/>
        <w:jc w:val="both"/>
      </w:pPr>
      <w:r>
        <w:rPr>
          <w:rFonts w:ascii="Times New Roman"/>
          <w:b w:val="false"/>
          <w:i w:val="false"/>
          <w:color w:val="000000"/>
          <w:sz w:val="28"/>
        </w:rPr>
        <w:t>
      Сауалнамаға алынатын адамдардың қатарына қосылады:</w:t>
      </w:r>
    </w:p>
    <w:bookmarkEnd w:id="121"/>
    <w:bookmarkStart w:name="z136" w:id="122"/>
    <w:p>
      <w:pPr>
        <w:spacing w:after="0"/>
        <w:ind w:left="0"/>
        <w:jc w:val="both"/>
      </w:pPr>
      <w:r>
        <w:rPr>
          <w:rFonts w:ascii="Times New Roman"/>
          <w:b w:val="false"/>
          <w:i w:val="false"/>
          <w:color w:val="000000"/>
          <w:sz w:val="28"/>
        </w:rPr>
        <w:t>
      1) тікелей басшы;</w:t>
      </w:r>
    </w:p>
    <w:bookmarkEnd w:id="122"/>
    <w:bookmarkStart w:name="z137"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8" w:id="124"/>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тығыз жұмыс істейтін адамдар.</w:t>
      </w:r>
    </w:p>
    <w:bookmarkEnd w:id="124"/>
    <w:bookmarkStart w:name="z139" w:id="125"/>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бөлім басшысы 360-әдісті бағалау нәтижелерін, оның ішінде қызметшінің ең аз көрінетін құзыреттерін ескеруі тиіс.</w:t>
      </w:r>
    </w:p>
    <w:bookmarkEnd w:id="125"/>
    <w:bookmarkStart w:name="z140" w:id="126"/>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6"/>
    <w:bookmarkStart w:name="z141"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2"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қызметшінің өтініші келіп түскен күннен бастап үш жұмыс күні ішінде калибрлеу сессиясын өткізу туралы шешім қабылдайды және оның құрамын бекітеді.</w:t>
      </w:r>
    </w:p>
    <w:bookmarkEnd w:id="128"/>
    <w:bookmarkStart w:name="z143" w:id="129"/>
    <w:p>
      <w:pPr>
        <w:spacing w:after="0"/>
        <w:ind w:left="0"/>
        <w:jc w:val="both"/>
      </w:pPr>
      <w:r>
        <w:rPr>
          <w:rFonts w:ascii="Times New Roman"/>
          <w:b w:val="false"/>
          <w:i w:val="false"/>
          <w:color w:val="000000"/>
          <w:sz w:val="28"/>
        </w:rPr>
        <w:t xml:space="preserve">
      39. Калибрлеу сессиясы қызметшінің жүгінген күннен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4" w:id="130"/>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30"/>
    <w:bookmarkStart w:name="z145"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31"/>
    <w:bookmarkStart w:name="z146" w:id="132"/>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32"/>
    <w:bookmarkStart w:name="z147"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8" w:id="134"/>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34"/>
    <w:bookmarkStart w:name="z149"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байланысты ұсынады.</w:t>
      </w:r>
    </w:p>
    <w:bookmarkEnd w:id="135"/>
    <w:bookmarkStart w:name="z150" w:id="136"/>
    <w:p>
      <w:pPr>
        <w:spacing w:after="0"/>
        <w:ind w:left="0"/>
        <w:jc w:val="both"/>
      </w:pPr>
      <w:r>
        <w:rPr>
          <w:rFonts w:ascii="Times New Roman"/>
          <w:b w:val="false"/>
          <w:i w:val="false"/>
          <w:color w:val="000000"/>
          <w:sz w:val="28"/>
        </w:rPr>
        <w:t>
      Кездесу барысында келесі мәселелер талқыланады:</w:t>
      </w:r>
    </w:p>
    <w:bookmarkEnd w:id="136"/>
    <w:bookmarkStart w:name="z151"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2" w:id="138"/>
    <w:p>
      <w:pPr>
        <w:spacing w:after="0"/>
        <w:ind w:left="0"/>
        <w:jc w:val="both"/>
      </w:pPr>
      <w:r>
        <w:rPr>
          <w:rFonts w:ascii="Times New Roman"/>
          <w:b w:val="false"/>
          <w:i w:val="false"/>
          <w:color w:val="000000"/>
          <w:sz w:val="28"/>
        </w:rPr>
        <w:t>
      машықтар мен құзыреттердің дамыуна шолу;</w:t>
      </w:r>
    </w:p>
    <w:bookmarkEnd w:id="138"/>
    <w:bookmarkStart w:name="z153" w:id="139"/>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9"/>
    <w:bookmarkStart w:name="z154" w:id="140"/>
    <w:p>
      <w:pPr>
        <w:spacing w:after="0"/>
        <w:ind w:left="0"/>
        <w:jc w:val="both"/>
      </w:pPr>
      <w:r>
        <w:rPr>
          <w:rFonts w:ascii="Times New Roman"/>
          <w:b w:val="false"/>
          <w:i w:val="false"/>
          <w:color w:val="000000"/>
          <w:sz w:val="28"/>
        </w:rPr>
        <w:t>
      Бағалаушы адам кездесу кезінде ашық және достық диалог атмосферасын қамтамасыз етеді.</w:t>
      </w:r>
    </w:p>
    <w:bookmarkEnd w:id="140"/>
    <w:bookmarkStart w:name="z155"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141"/>
    <w:bookmarkStart w:name="z156"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мемлекеттік әкімшілік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айқындалады.</w:t>
      </w:r>
    </w:p>
    <w:bookmarkEnd w:id="142"/>
    <w:bookmarkStart w:name="z157"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8"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тұлғамен бекітіледі.</w:t>
      </w:r>
    </w:p>
    <w:bookmarkEnd w:id="144"/>
    <w:bookmarkStart w:name="z159" w:id="145"/>
    <w:p>
      <w:pPr>
        <w:spacing w:after="0"/>
        <w:ind w:left="0"/>
        <w:jc w:val="both"/>
      </w:pPr>
      <w:r>
        <w:rPr>
          <w:rFonts w:ascii="Times New Roman"/>
          <w:b w:val="false"/>
          <w:i w:val="false"/>
          <w:color w:val="000000"/>
          <w:sz w:val="28"/>
        </w:rPr>
        <w:t>
      46. НМИ:</w:t>
      </w:r>
    </w:p>
    <w:bookmarkEnd w:id="145"/>
    <w:bookmarkStart w:name="z160"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61"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2"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3"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4" w:id="150"/>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бағытталған болуы тиіс.</w:t>
      </w:r>
    </w:p>
    <w:bookmarkEnd w:id="150"/>
    <w:bookmarkStart w:name="z165" w:id="151"/>
    <w:p>
      <w:pPr>
        <w:spacing w:after="0"/>
        <w:ind w:left="0"/>
        <w:jc w:val="both"/>
      </w:pPr>
      <w:r>
        <w:rPr>
          <w:rFonts w:ascii="Times New Roman"/>
          <w:b w:val="false"/>
          <w:i w:val="false"/>
          <w:color w:val="000000"/>
          <w:sz w:val="28"/>
        </w:rPr>
        <w:t>
      47. НМИ саны 5 құрайды.</w:t>
      </w:r>
    </w:p>
    <w:bookmarkEnd w:id="151"/>
    <w:bookmarkStart w:name="z166" w:id="152"/>
    <w:p>
      <w:pPr>
        <w:spacing w:after="0"/>
        <w:ind w:left="0"/>
        <w:jc w:val="left"/>
      </w:pPr>
      <w:r>
        <w:rPr>
          <w:rFonts w:ascii="Times New Roman"/>
          <w:b/>
          <w:i w:val="false"/>
          <w:color w:val="000000"/>
        </w:rPr>
        <w:t xml:space="preserve"> 1 параграф . НМИ жетістігін бағалау тәртібі</w:t>
      </w:r>
    </w:p>
    <w:bookmarkEnd w:id="152"/>
    <w:bookmarkStart w:name="z167" w:id="153"/>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168" w:id="154"/>
    <w:p>
      <w:pPr>
        <w:spacing w:after="0"/>
        <w:ind w:left="0"/>
        <w:jc w:val="both"/>
      </w:pPr>
      <w:r>
        <w:rPr>
          <w:rFonts w:ascii="Times New Roman"/>
          <w:b w:val="false"/>
          <w:i w:val="false"/>
          <w:color w:val="000000"/>
          <w:sz w:val="28"/>
        </w:rPr>
        <w:t>
      49. Жеке жұмыс жоспарының іске асырылуын бағалау жеке жұмыс жоспары жасалған жылдың қорытындылары бойынша НМИ бағалау негізінде мынадай тәртіпте жүзеге асырылады:</w:t>
      </w:r>
    </w:p>
    <w:bookmarkEnd w:id="154"/>
    <w:bookmarkStart w:name="z169"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155"/>
    <w:bookmarkStart w:name="z170"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156"/>
    <w:bookmarkStart w:name="z171"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міндеттерді қанағаттанарлық орындайды" деген баға қойылады.</w:t>
      </w:r>
    </w:p>
    <w:bookmarkEnd w:id="157"/>
    <w:bookmarkStart w:name="z172"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міндеттерді қанағаттанарлықсыз орындайды" деген баға қойылады.</w:t>
      </w:r>
    </w:p>
    <w:bookmarkEnd w:id="158"/>
    <w:bookmarkStart w:name="z173"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4" w:id="160"/>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160"/>
    <w:bookmarkStart w:name="z175"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161"/>
    <w:bookmarkStart w:name="z176"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мынадай шешімдердің бірі қабылданады:</w:t>
      </w:r>
    </w:p>
    <w:bookmarkEnd w:id="162"/>
    <w:bookmarkStart w:name="z177" w:id="163"/>
    <w:p>
      <w:pPr>
        <w:spacing w:after="0"/>
        <w:ind w:left="0"/>
        <w:jc w:val="both"/>
      </w:pPr>
      <w:r>
        <w:rPr>
          <w:rFonts w:ascii="Times New Roman"/>
          <w:b w:val="false"/>
          <w:i w:val="false"/>
          <w:color w:val="000000"/>
          <w:sz w:val="28"/>
        </w:rPr>
        <w:t>
      1) бағалаумен келісу;</w:t>
      </w:r>
    </w:p>
    <w:bookmarkEnd w:id="163"/>
    <w:bookmarkStart w:name="z178" w:id="164"/>
    <w:p>
      <w:pPr>
        <w:spacing w:after="0"/>
        <w:ind w:left="0"/>
        <w:jc w:val="both"/>
      </w:pPr>
      <w:r>
        <w:rPr>
          <w:rFonts w:ascii="Times New Roman"/>
          <w:b w:val="false"/>
          <w:i w:val="false"/>
          <w:color w:val="000000"/>
          <w:sz w:val="28"/>
        </w:rPr>
        <w:t>
      2) түзетуге жіберу.</w:t>
      </w:r>
    </w:p>
    <w:bookmarkEnd w:id="164"/>
    <w:bookmarkStart w:name="z179" w:id="165"/>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немесе дәйексіздігі болған жағдайда түзетуге жіберіледі.</w:t>
      </w:r>
    </w:p>
    <w:bookmarkEnd w:id="165"/>
    <w:bookmarkStart w:name="z180"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түзетуге жіберілген күннен бастап 2 жұмыс күнінен кешіктірілмей жүзеге асырылады.</w:t>
      </w:r>
    </w:p>
    <w:bookmarkEnd w:id="166"/>
    <w:bookmarkStart w:name="z181" w:id="167"/>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ұсынады.</w:t>
      </w:r>
    </w:p>
    <w:bookmarkEnd w:id="167"/>
    <w:bookmarkStart w:name="z182" w:id="168"/>
    <w:p>
      <w:pPr>
        <w:spacing w:after="0"/>
        <w:ind w:left="0"/>
        <w:jc w:val="left"/>
      </w:pPr>
      <w:r>
        <w:rPr>
          <w:rFonts w:ascii="Times New Roman"/>
          <w:b/>
          <w:i w:val="false"/>
          <w:color w:val="000000"/>
        </w:rPr>
        <w:t xml:space="preserve"> 2 параграф. Бағалау нәтижелерін комиссиямен қарау және бағалау нәтижелеріне шағымдану</w:t>
      </w:r>
    </w:p>
    <w:bookmarkEnd w:id="168"/>
    <w:bookmarkStart w:name="z183" w:id="169"/>
    <w:p>
      <w:pPr>
        <w:spacing w:after="0"/>
        <w:ind w:left="0"/>
        <w:jc w:val="both"/>
      </w:pPr>
      <w:r>
        <w:rPr>
          <w:rFonts w:ascii="Times New Roman"/>
          <w:b w:val="false"/>
          <w:i w:val="false"/>
          <w:color w:val="000000"/>
          <w:sz w:val="28"/>
        </w:rPr>
        <w:t>
      56. Персоналды басқару қызметі Комиссия төрағасының келісімі бойынша бағалау жүргізу кестесін қалыптастырады және бағалауды өткізуге дейін үш жұмыс күні ішінде бағалауды жүзеге асыратын тұлғаларды бағалау жүргізу туралы хабардар етуді қамтамасыз етеді.</w:t>
      </w:r>
    </w:p>
    <w:bookmarkEnd w:id="169"/>
    <w:bookmarkStart w:name="z184" w:id="170"/>
    <w:p>
      <w:pPr>
        <w:spacing w:after="0"/>
        <w:ind w:left="0"/>
        <w:jc w:val="both"/>
      </w:pPr>
      <w:r>
        <w:rPr>
          <w:rFonts w:ascii="Times New Roman"/>
          <w:b w:val="false"/>
          <w:i w:val="false"/>
          <w:color w:val="000000"/>
          <w:sz w:val="28"/>
        </w:rPr>
        <w:t>
      57. Комиссияның отырысы оның құрамының кемінде үштен екісі қатысса, заңды деп есептеледі.</w:t>
      </w:r>
    </w:p>
    <w:bookmarkEnd w:id="170"/>
    <w:bookmarkStart w:name="z185" w:id="171"/>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171"/>
    <w:bookmarkStart w:name="z186"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7" w:id="173"/>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173"/>
    <w:bookmarkStart w:name="z188" w:id="174"/>
    <w:p>
      <w:pPr>
        <w:spacing w:after="0"/>
        <w:ind w:left="0"/>
        <w:jc w:val="both"/>
      </w:pPr>
      <w:r>
        <w:rPr>
          <w:rFonts w:ascii="Times New Roman"/>
          <w:b w:val="false"/>
          <w:i w:val="false"/>
          <w:color w:val="000000"/>
          <w:sz w:val="28"/>
        </w:rPr>
        <w:t>
      61. Комиссия хатшысы персоналды басқару қызметінің қызметкері болып табылады. Комиссия хатшысы дауыс беруге қатыспайды.</w:t>
      </w:r>
    </w:p>
    <w:bookmarkEnd w:id="174"/>
    <w:bookmarkStart w:name="z189"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 өткізуді қамтамасыз етеді.</w:t>
      </w:r>
    </w:p>
    <w:bookmarkEnd w:id="175"/>
    <w:bookmarkStart w:name="z190"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91" w:id="177"/>
    <w:p>
      <w:pPr>
        <w:spacing w:after="0"/>
        <w:ind w:left="0"/>
        <w:jc w:val="both"/>
      </w:pPr>
      <w:r>
        <w:rPr>
          <w:rFonts w:ascii="Times New Roman"/>
          <w:b w:val="false"/>
          <w:i w:val="false"/>
          <w:color w:val="000000"/>
          <w:sz w:val="28"/>
        </w:rPr>
        <w:t>
      1) толтырылған бағалау парақтарын;</w:t>
      </w:r>
    </w:p>
    <w:bookmarkEnd w:id="177"/>
    <w:bookmarkStart w:name="z192" w:id="178"/>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 – қосымшасына</w:t>
      </w:r>
      <w:r>
        <w:rPr>
          <w:rFonts w:ascii="Times New Roman"/>
          <w:b w:val="false"/>
          <w:i w:val="false"/>
          <w:color w:val="000000"/>
          <w:sz w:val="28"/>
        </w:rPr>
        <w:t xml:space="preserve"> сәйкес нысан бойынша комиссия отырысы хаттамасының (бұдан әрі - хаттама) жобасын.</w:t>
      </w:r>
    </w:p>
    <w:bookmarkEnd w:id="178"/>
    <w:bookmarkStart w:name="z193" w:id="179"/>
    <w:p>
      <w:pPr>
        <w:spacing w:after="0"/>
        <w:ind w:left="0"/>
        <w:jc w:val="both"/>
      </w:pPr>
      <w:r>
        <w:rPr>
          <w:rFonts w:ascii="Times New Roman"/>
          <w:b w:val="false"/>
          <w:i w:val="false"/>
          <w:color w:val="000000"/>
          <w:sz w:val="28"/>
        </w:rPr>
        <w:t>
      64. Комиссия бағалау нәтижелерін қарайды және келесі шешімдердің бірін қабылдайды:</w:t>
      </w:r>
    </w:p>
    <w:bookmarkEnd w:id="179"/>
    <w:bookmarkStart w:name="z194" w:id="180"/>
    <w:p>
      <w:pPr>
        <w:spacing w:after="0"/>
        <w:ind w:left="0"/>
        <w:jc w:val="both"/>
      </w:pPr>
      <w:r>
        <w:rPr>
          <w:rFonts w:ascii="Times New Roman"/>
          <w:b w:val="false"/>
          <w:i w:val="false"/>
          <w:color w:val="000000"/>
          <w:sz w:val="28"/>
        </w:rPr>
        <w:t>
      1) бағалау нәтижелерін бекіту;</w:t>
      </w:r>
    </w:p>
    <w:bookmarkEnd w:id="180"/>
    <w:bookmarkStart w:name="z195" w:id="181"/>
    <w:p>
      <w:pPr>
        <w:spacing w:after="0"/>
        <w:ind w:left="0"/>
        <w:jc w:val="both"/>
      </w:pPr>
      <w:r>
        <w:rPr>
          <w:rFonts w:ascii="Times New Roman"/>
          <w:b w:val="false"/>
          <w:i w:val="false"/>
          <w:color w:val="000000"/>
          <w:sz w:val="28"/>
        </w:rPr>
        <w:t>
      2) бағалау нәтижелерін қайта қарау.</w:t>
      </w:r>
    </w:p>
    <w:bookmarkEnd w:id="181"/>
    <w:bookmarkStart w:name="z196"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"Бағалау нәтижелері комиссиямен түзетілуі (бар болған жағдайда)" бағанында көрсетіледі.</w:t>
      </w:r>
    </w:p>
    <w:bookmarkEnd w:id="182"/>
    <w:bookmarkStart w:name="z197" w:id="183"/>
    <w:p>
      <w:pPr>
        <w:spacing w:after="0"/>
        <w:ind w:left="0"/>
        <w:jc w:val="both"/>
      </w:pPr>
      <w:r>
        <w:rPr>
          <w:rFonts w:ascii="Times New Roman"/>
          <w:b w:val="false"/>
          <w:i w:val="false"/>
          <w:color w:val="000000"/>
          <w:sz w:val="28"/>
        </w:rPr>
        <w:t>
      66. Бағалау нәтижелерін уәкілетті тұлға бекітеді және хаттамада тіркеледі.</w:t>
      </w:r>
    </w:p>
    <w:bookmarkEnd w:id="183"/>
    <w:bookmarkStart w:name="z198"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184"/>
    <w:bookmarkStart w:name="z199"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200"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186"/>
    <w:bookmarkStart w:name="z201"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2" w:id="188"/>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End w:id="188"/>
    <w:bookmarkStart w:name="z203"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