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bf80" w14:textId="3a8b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204 "Қарасу ауданы Черняев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2023 жылғы 25 мамырдағы № 40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"Қарасу ауданы Черняев ауылдық округінің 2023-2025 жылдарға арналған бюджеті туралы" 2022 жылғы 29 желтоқсандағы № 204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Черняев ауылдық округінің 2023-2025 жылдарға арналған бюджеті тиісінше осы шешімнің 1, 2 және 3 қосымшаларына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56 719,0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2 172,0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54 547,0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58 042,3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-1 323,3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1 323,3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2023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