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9ac9" w14:textId="0b19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198 "Қарасу ауданы Қойбағар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2023 жылғы 25 мамырдағы № 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 Қойбағар ауылдық округінің 2023-2025 жылдарға арналған бюджеті туралы" 2022 жылғы 29 желтоқсандағы № 198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Қойбағар ауылдық округінің 2023-2025 жылдарға арналған бюджеті тиісінше осы шешімнің 1, 2 және 3 қосымшаларына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–143 178,0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8 223,0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- 457,0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–134 498,1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–145 154,7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-1976,6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1 976,6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2023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өсімпұлдар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