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fb33" w14:textId="45bf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2023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2023 жылғы 6 сәуірдегі № 11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 Үкіметінің 2009 жылғы 18 ақпандағы № 183 "Денсаулық сақтау, білім беру, әлеуметтік қамсыздандыру, мәдениет, спорт және агроөнеркәсіптік кешен саласындағы мамандарға, ауылдық елді мекендерге жұмыс істеу және тұру үшін келген ауылдар, ауылдық округтер әкімдері аппараттарының мемлекеттік қызметшілеріне әлеуметтік қолдау шараларын ұсыну мөлшерлерін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Қарасу аудандық мәслихаты ШЕШТІ:</w:t>
      </w:r>
    </w:p>
    <w:bookmarkEnd w:id="0"/>
    <w:bookmarkStart w:name="z5" w:id="1"/>
    <w:p>
      <w:pPr>
        <w:spacing w:after="0"/>
        <w:ind w:left="0"/>
        <w:jc w:val="both"/>
      </w:pPr>
      <w:r>
        <w:rPr>
          <w:rFonts w:ascii="Times New Roman"/>
          <w:b w:val="false"/>
          <w:i w:val="false"/>
          <w:color w:val="000000"/>
          <w:sz w:val="28"/>
        </w:rPr>
        <w:t>
      1. 2023 жылы 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алуға немесе салуға әлеуметтік қолдау берілсін: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айлық есептік көрсеткіштің бір мың бес жүз еселенген мөлшерінен аспайтын сомадағы бюджеттік кредит.</w:t>
      </w:r>
    </w:p>
    <w:bookmarkEnd w:id="3"/>
    <w:bookmarkStart w:name="z8" w:id="4"/>
    <w:p>
      <w:pPr>
        <w:spacing w:after="0"/>
        <w:ind w:left="0"/>
        <w:jc w:val="both"/>
      </w:pP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