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03eb5" w14:textId="b003e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акционерлік қоғамына қауымдық сервитут белгілеу туралы</w:t>
      </w:r>
    </w:p>
    <w:p>
      <w:pPr>
        <w:spacing w:after="0"/>
        <w:ind w:left="0"/>
        <w:jc w:val="both"/>
      </w:pPr>
      <w:r>
        <w:rPr>
          <w:rFonts w:ascii="Times New Roman"/>
          <w:b w:val="false"/>
          <w:i w:val="false"/>
          <w:color w:val="000000"/>
          <w:sz w:val="28"/>
        </w:rPr>
        <w:t>Қостанай облысы Қарасу ауданы Қарасу ауылдық округі әкімінің 2023 жылғы 9 қаңтардағы № 2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Қарасу ауданы Қарасу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"Қазақтелеком" акционерлік қоғамына талшықты-оптикалық байланыс желісін жүргізу мақсатында Қарасу ауданы Қарасу ауылдық округі Қарасу ауылының аумағында орналасқан жалпы көлемі 1,008 гектар, 1 (бір) жыл мерзіміне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"Қарасу ауданы Қарасу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шешімге қол қойылған күннен бастап күнтізбелік жиырма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жолдауды;</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Қарасу ауданы әкімдігінің интернет –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Чебан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