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db57" w14:textId="517d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182 "Қарабалық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11 желтоқсандағы № 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аудандық бюджеті туралы" 2022 жылғы 28 желтоқсандағы № 182 (Нормативтік құқықтық актілерді мемлекеттік тіркеу тізілімінде № 176256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8 181 950,8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2 358 918,0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17 312,0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5 363,0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5 800 357,8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7 951 832,0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94 723,0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160 425,0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65 702,0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248 021,7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248 021,7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-112 625,9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112 625,9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1821742,2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салатынайып пұлдар, өсім пұлдар, санкциялар, өндірі 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салатынайып пұлдар, өсім 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 дамүлікті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 дегііс-шаралар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