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abb2" w14:textId="007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8 қыркүйектегі № 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35 (отыз бес) теңге 78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