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570da" w14:textId="01570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28 желтоқсандағы № 182 "Қарабалық ауданының 2023-2025 жылдарға арналған аудандық бюджеті туралы" шешіміне өзгерістерді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2023 жылғы 31 шілдедегі № 34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Қарабалық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"Қарабалық ауданының 2023-2025 жылдарға арналған аудандық бюджеті туралы" 2022 жылғы 28 желтоқсандағы № 182 (Нормативтік құқықтық актілерді мемлекеттік тіркеу тізілімінде № 176256 болып тіркелді),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енгізілсін;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31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2023 жылға арналған аудандық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6952646,7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2239601,0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1434785,0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басқада кірістер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4690370,7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4690366,8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4690366,8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6744427,9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1507441,7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262884,8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42541,5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42541,5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220343,3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193422,2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91222,9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91222,9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49373,9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33853,6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33853,6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33853,6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1119480,4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1119480,4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94916,8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997690,6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515871,2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417458,7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417458,7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119228,9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мемлекеттіксаясатты іске асыру жөніндегі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37359,5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2312232,7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101364,1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47114,1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45414,1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2210868,6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2210868,6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2140868,6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561333,9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176462,7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176452,7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176452,7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31959,9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7954,7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154505,1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136623,1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114351,1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24233,1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24233,1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23713,7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23713,7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23713,7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23713,7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95431,9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42842,9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42842,9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42842,9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24238,1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24238,1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24238,1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Мамандарға әлеуметтік қолдау көрсету жөніндегі шараларды іске асыру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573668,2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573668,2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573668,2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92804,3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480863,9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744676,1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79027,1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17269,1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17269,1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жылдарға арналған кәсіпкерлікті дамыту жөніндегі ұлттық жоба шеңберінде индустриялық инфрақұрылымды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664649,0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664649,0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342733,2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342733,2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342733,2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226121,7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226121,7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226121,7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226121,7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226121,7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226121,7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-112625,9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112625,9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31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2024 жылға арналған аудандық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 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 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 тжәне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 тжәне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-110432,0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