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e0336" w14:textId="36e0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"Қарабалық ауданы әкімдігінің ішкі саясат бөлімінің Жастар ресурстық орталығы" коммуналдық мемлекеттік мекемесі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2023 жылғы 1 наурыздағы № 34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"Қарабалық ауданы әкімдігінің ішкі саясат бөлімінің Жастар ресурстық орталығы"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"Қарабалық ауданы әкімдігінің ішкі саясат бөлімінің Жастар ресурстық орталығы"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xml:space="preserve">
      3)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5"/>
    <w:bookmarkStart w:name="z10" w:id="6"/>
    <w:p>
      <w:pPr>
        <w:spacing w:after="0"/>
        <w:ind w:left="0"/>
        <w:jc w:val="both"/>
      </w:pPr>
      <w:r>
        <w:rPr>
          <w:rFonts w:ascii="Times New Roman"/>
          <w:b w:val="false"/>
          <w:i w:val="false"/>
          <w:color w:val="000000"/>
          <w:sz w:val="28"/>
        </w:rPr>
        <w:t xml:space="preserve">
      3. "Қарабалық ауданы әкімдігінің "Қарабалық ауданы әкімдігінің ішкі саясат бөлімінің Жастар ресурстық орталығы" коммуналдық мемлекеттік мекемесі туралы ережені бекіту туралы" Қарабалық ауданы әкімдігінің 2022 жылғы 21 сәуірдегі № 72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3" w:id="9"/>
    <w:p>
      <w:pPr>
        <w:spacing w:after="0"/>
        <w:ind w:left="0"/>
        <w:jc w:val="left"/>
      </w:pPr>
      <w:r>
        <w:rPr>
          <w:rFonts w:ascii="Times New Roman"/>
          <w:b/>
          <w:i w:val="false"/>
          <w:color w:val="000000"/>
        </w:rPr>
        <w:t xml:space="preserve"> "Қарабалық ауданы әкімдігінің ішкі саясат бөлімінің "Жастар ресурстық орталығы" коммуналдық мемлекеттік мекемесі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Қостанай облысы Қарабалық ауданы әкімдігінің 11.04.2024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4" w:id="10"/>
    <w:p>
      <w:pPr>
        <w:spacing w:after="0"/>
        <w:ind w:left="0"/>
        <w:jc w:val="left"/>
      </w:pPr>
      <w:r>
        <w:rPr>
          <w:rFonts w:ascii="Times New Roman"/>
          <w:b/>
          <w:i w:val="false"/>
          <w:color w:val="000000"/>
        </w:rPr>
        <w:t xml:space="preserve"> 1 тарау. Жалпы ережелер</w:t>
      </w:r>
    </w:p>
    <w:bookmarkEnd w:id="10"/>
    <w:bookmarkStart w:name="z25" w:id="11"/>
    <w:p>
      <w:pPr>
        <w:spacing w:after="0"/>
        <w:ind w:left="0"/>
        <w:jc w:val="both"/>
      </w:pPr>
      <w:r>
        <w:rPr>
          <w:rFonts w:ascii="Times New Roman"/>
          <w:b w:val="false"/>
          <w:i w:val="false"/>
          <w:color w:val="000000"/>
          <w:sz w:val="28"/>
        </w:rPr>
        <w:t xml:space="preserve">
      1. "Қарабалық ауданы әкімдігінің ішкі сасат бөлімінің "Жастар ресурстық орталығы" туралы осы </w:t>
      </w:r>
      <w:r>
        <w:rPr>
          <w:rFonts w:ascii="Times New Roman"/>
          <w:b w:val="false"/>
          <w:i w:val="false"/>
          <w:color w:val="000000"/>
          <w:sz w:val="28"/>
        </w:rPr>
        <w:t>ереже</w:t>
      </w:r>
      <w:r>
        <w:rPr>
          <w:rFonts w:ascii="Times New Roman"/>
          <w:b w:val="false"/>
          <w:i w:val="false"/>
          <w:color w:val="000000"/>
          <w:sz w:val="28"/>
        </w:rPr>
        <w:t xml:space="preserve"> (бұдан әрі – ереже) Қазақстан Республикасы "Мемлекеттік жастар саясаты туралы"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11) тармақшасына сәйкес әзірленді және өңірлік, қалалық және аудандық Жастар ресурстық орталықтарының (бұдан әрі - Ресурстық орталықтар) мәртебесі мен өкілеттіктерін айқындайды.</w:t>
      </w:r>
    </w:p>
    <w:bookmarkEnd w:id="11"/>
    <w:bookmarkStart w:name="z26" w:id="12"/>
    <w:p>
      <w:pPr>
        <w:spacing w:after="0"/>
        <w:ind w:left="0"/>
        <w:jc w:val="both"/>
      </w:pPr>
      <w:r>
        <w:rPr>
          <w:rFonts w:ascii="Times New Roman"/>
          <w:b w:val="false"/>
          <w:i w:val="false"/>
          <w:color w:val="000000"/>
          <w:sz w:val="28"/>
        </w:rPr>
        <w:t>
      2. Ресурстық орталық жастардың бастамаларын ақпараттық-әдістемелік, кеңестік сүйемелдеу мен қолдауды, жастар ортасындағы ахуалға мониторинг пен талдауды жүзеге асыратын заңды тұлға болып табылады.</w:t>
      </w:r>
    </w:p>
    <w:bookmarkEnd w:id="12"/>
    <w:bookmarkStart w:name="z27" w:id="13"/>
    <w:p>
      <w:pPr>
        <w:spacing w:after="0"/>
        <w:ind w:left="0"/>
        <w:jc w:val="both"/>
      </w:pPr>
      <w:r>
        <w:rPr>
          <w:rFonts w:ascii="Times New Roman"/>
          <w:b w:val="false"/>
          <w:i w:val="false"/>
          <w:color w:val="000000"/>
          <w:sz w:val="28"/>
        </w:rPr>
        <w:t>
      3. Ресурстық орталықтың қызметі жастардың әлеуметтік және жеке дамуына жәрдемдесуге және жастар ұйымдарының қызметін қолдауға бағытталған.</w:t>
      </w:r>
    </w:p>
    <w:bookmarkEnd w:id="13"/>
    <w:bookmarkStart w:name="z28" w:id="14"/>
    <w:p>
      <w:pPr>
        <w:spacing w:after="0"/>
        <w:ind w:left="0"/>
        <w:jc w:val="both"/>
      </w:pPr>
      <w:r>
        <w:rPr>
          <w:rFonts w:ascii="Times New Roman"/>
          <w:b w:val="false"/>
          <w:i w:val="false"/>
          <w:color w:val="000000"/>
          <w:sz w:val="28"/>
        </w:rPr>
        <w:t>
      4. Жастар ресурстық орталығы жастар мен жастар ұйымдарын қолдау және дамыту үшін қызмет көрсету мақсатында құрылды.</w:t>
      </w:r>
    </w:p>
    <w:bookmarkEnd w:id="14"/>
    <w:bookmarkStart w:name="z29" w:id="15"/>
    <w:p>
      <w:pPr>
        <w:spacing w:after="0"/>
        <w:ind w:left="0"/>
        <w:jc w:val="both"/>
      </w:pPr>
      <w:r>
        <w:rPr>
          <w:rFonts w:ascii="Times New Roman"/>
          <w:b w:val="false"/>
          <w:i w:val="false"/>
          <w:color w:val="000000"/>
          <w:sz w:val="28"/>
        </w:rPr>
        <w:t>
      5. Ресурстық орталықты құру, оның қызметін қамтамасыз ету және үйлестіру жергілікті атқарушы органдарының құзыретіне жатады.</w:t>
      </w:r>
    </w:p>
    <w:bookmarkEnd w:id="15"/>
    <w:bookmarkStart w:name="z30" w:id="16"/>
    <w:p>
      <w:pPr>
        <w:spacing w:after="0"/>
        <w:ind w:left="0"/>
        <w:jc w:val="both"/>
      </w:pPr>
      <w:r>
        <w:rPr>
          <w:rFonts w:ascii="Times New Roman"/>
          <w:b w:val="false"/>
          <w:i w:val="false"/>
          <w:color w:val="000000"/>
          <w:sz w:val="28"/>
        </w:rPr>
        <w:t>
      6. Ресурстық орталықтың өз мөртаңбасы, мөррі, мемлекеттік тілде және орыс тілінде атауы бар фирмалық бланкілері, қазынашылық органдарында және банкте есеп айырысу шоттары болады.</w:t>
      </w:r>
    </w:p>
    <w:bookmarkEnd w:id="16"/>
    <w:bookmarkStart w:name="z31" w:id="17"/>
    <w:p>
      <w:pPr>
        <w:spacing w:after="0"/>
        <w:ind w:left="0"/>
        <w:jc w:val="both"/>
      </w:pPr>
      <w:r>
        <w:rPr>
          <w:rFonts w:ascii="Times New Roman"/>
          <w:b w:val="false"/>
          <w:i w:val="false"/>
          <w:color w:val="000000"/>
          <w:sz w:val="28"/>
        </w:rPr>
        <w:t xml:space="preserve">
      7. Ресурстық орталық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заңдарын және өзге де нормативтік құқықтық актілерін, сондай-ақ осы </w:t>
      </w:r>
      <w:r>
        <w:rPr>
          <w:rFonts w:ascii="Times New Roman"/>
          <w:b w:val="false"/>
          <w:i w:val="false"/>
          <w:color w:val="000000"/>
          <w:sz w:val="28"/>
        </w:rPr>
        <w:t>Ережені</w:t>
      </w:r>
      <w:r>
        <w:rPr>
          <w:rFonts w:ascii="Times New Roman"/>
          <w:b w:val="false"/>
          <w:i w:val="false"/>
          <w:color w:val="000000"/>
          <w:sz w:val="28"/>
        </w:rPr>
        <w:t xml:space="preserve"> және олардың негізінде әзірленген жарғыларды басшылыққа алады.</w:t>
      </w:r>
    </w:p>
    <w:bookmarkEnd w:id="17"/>
    <w:bookmarkStart w:name="z32" w:id="18"/>
    <w:p>
      <w:pPr>
        <w:spacing w:after="0"/>
        <w:ind w:left="0"/>
        <w:jc w:val="both"/>
      </w:pPr>
      <w:r>
        <w:rPr>
          <w:rFonts w:ascii="Times New Roman"/>
          <w:b w:val="false"/>
          <w:i w:val="false"/>
          <w:color w:val="000000"/>
          <w:sz w:val="28"/>
        </w:rPr>
        <w:t>
      8. Ресурстық орталық өз қызметін орталықпен ортақ мақсаттары, міндеттеріне қол жеткізуге ықпал ететін мүдделі мемлекеттік органдармен және коммерциялық емес ұйымдармен өзара іс-қимыл жасай отырып жүзеге асырады.</w:t>
      </w:r>
    </w:p>
    <w:bookmarkEnd w:id="18"/>
    <w:bookmarkStart w:name="z33" w:id="19"/>
    <w:p>
      <w:pPr>
        <w:spacing w:after="0"/>
        <w:ind w:left="0"/>
        <w:jc w:val="both"/>
      </w:pPr>
      <w:r>
        <w:rPr>
          <w:rFonts w:ascii="Times New Roman"/>
          <w:b w:val="false"/>
          <w:i w:val="false"/>
          <w:color w:val="000000"/>
          <w:sz w:val="28"/>
        </w:rPr>
        <w:t>
      9. Ресурстық орталықтың толық атауы: "Қарабалық ауданы әкімдігінің ішкі сасат бөлімінің "Жастар ресурстық орталығы" коммуналдық мемлекеттік мекемесі.</w:t>
      </w:r>
    </w:p>
    <w:bookmarkEnd w:id="19"/>
    <w:bookmarkStart w:name="z34" w:id="20"/>
    <w:p>
      <w:pPr>
        <w:spacing w:after="0"/>
        <w:ind w:left="0"/>
        <w:jc w:val="both"/>
      </w:pPr>
      <w:r>
        <w:rPr>
          <w:rFonts w:ascii="Times New Roman"/>
          <w:b w:val="false"/>
          <w:i w:val="false"/>
          <w:color w:val="000000"/>
          <w:sz w:val="28"/>
        </w:rPr>
        <w:t>
      10. Ресурстық орталықтың заңды мекенжайы: Қостанай облысы, Қарабалық ауданы, Қарабалық кенті, Нечипуренко көшесі 17 үй.</w:t>
      </w:r>
    </w:p>
    <w:bookmarkEnd w:id="20"/>
    <w:bookmarkStart w:name="z35" w:id="21"/>
    <w:p>
      <w:pPr>
        <w:spacing w:after="0"/>
        <w:ind w:left="0"/>
        <w:jc w:val="left"/>
      </w:pPr>
      <w:r>
        <w:rPr>
          <w:rFonts w:ascii="Times New Roman"/>
          <w:b/>
          <w:i w:val="false"/>
          <w:color w:val="000000"/>
        </w:rPr>
        <w:t xml:space="preserve"> 2-тарау. Ресурстық орталықтың міндеттері, функциялары</w:t>
      </w:r>
    </w:p>
    <w:bookmarkEnd w:id="21"/>
    <w:bookmarkStart w:name="z36" w:id="22"/>
    <w:p>
      <w:pPr>
        <w:spacing w:after="0"/>
        <w:ind w:left="0"/>
        <w:jc w:val="both"/>
      </w:pPr>
      <w:r>
        <w:rPr>
          <w:rFonts w:ascii="Times New Roman"/>
          <w:b w:val="false"/>
          <w:i w:val="false"/>
          <w:color w:val="000000"/>
          <w:sz w:val="28"/>
        </w:rPr>
        <w:t>
      11. Ресурстық орталық Жастар жобалары мен бағдарламаларын іске асыру, бейресми білім беру, бастамаларды қолдау және жастарға кеңестік қолдау көрсету және жастардың өзін-өзі дамуы үшін ашық кеңістік құру арқылы жастармен жұмыс жүргізеді.</w:t>
      </w:r>
    </w:p>
    <w:bookmarkEnd w:id="22"/>
    <w:bookmarkStart w:name="z37" w:id="23"/>
    <w:p>
      <w:pPr>
        <w:spacing w:after="0"/>
        <w:ind w:left="0"/>
        <w:jc w:val="both"/>
      </w:pPr>
      <w:r>
        <w:rPr>
          <w:rFonts w:ascii="Times New Roman"/>
          <w:b w:val="false"/>
          <w:i w:val="false"/>
          <w:color w:val="000000"/>
          <w:sz w:val="28"/>
        </w:rPr>
        <w:t>
      12. Ресурстық орталықтың қызметін жоспарлау және жүзеге асыру жастар мен жастар ұйымдарының қажеттіліктері мен мүдделеріне негізделеді.</w:t>
      </w:r>
    </w:p>
    <w:bookmarkEnd w:id="23"/>
    <w:bookmarkStart w:name="z38" w:id="24"/>
    <w:p>
      <w:pPr>
        <w:spacing w:after="0"/>
        <w:ind w:left="0"/>
        <w:jc w:val="both"/>
      </w:pPr>
      <w:r>
        <w:rPr>
          <w:rFonts w:ascii="Times New Roman"/>
          <w:b w:val="false"/>
          <w:i w:val="false"/>
          <w:color w:val="000000"/>
          <w:sz w:val="28"/>
        </w:rPr>
        <w:t>
      13. Ресурстық орталықтың қызметі өз ғимаратында және жастар көп жиналатын жерлерде жүзеге асырылады.</w:t>
      </w:r>
    </w:p>
    <w:bookmarkEnd w:id="24"/>
    <w:bookmarkStart w:name="z39" w:id="25"/>
    <w:p>
      <w:pPr>
        <w:spacing w:after="0"/>
        <w:ind w:left="0"/>
        <w:jc w:val="both"/>
      </w:pPr>
      <w:r>
        <w:rPr>
          <w:rFonts w:ascii="Times New Roman"/>
          <w:b w:val="false"/>
          <w:i w:val="false"/>
          <w:color w:val="000000"/>
          <w:sz w:val="28"/>
        </w:rPr>
        <w:t>
      14. Ресурстық орталықтың құрылымдық бөлімшелері – жастарға қызмет көрсету орталықтарында, кенттер мен ауылдарда қызметін үйлестіреді және қызметкерлерінің біліктілігін арттырумен айналысады.</w:t>
      </w:r>
    </w:p>
    <w:bookmarkEnd w:id="25"/>
    <w:bookmarkStart w:name="z40" w:id="26"/>
    <w:p>
      <w:pPr>
        <w:spacing w:after="0"/>
        <w:ind w:left="0"/>
        <w:jc w:val="both"/>
      </w:pPr>
      <w:r>
        <w:rPr>
          <w:rFonts w:ascii="Times New Roman"/>
          <w:b w:val="false"/>
          <w:i w:val="false"/>
          <w:color w:val="000000"/>
          <w:sz w:val="28"/>
        </w:rPr>
        <w:t>
      15. Ресурстық орталықтың негізгі міндеттері:</w:t>
      </w:r>
    </w:p>
    <w:bookmarkEnd w:id="26"/>
    <w:bookmarkStart w:name="z41" w:id="27"/>
    <w:p>
      <w:pPr>
        <w:spacing w:after="0"/>
        <w:ind w:left="0"/>
        <w:jc w:val="both"/>
      </w:pPr>
      <w:r>
        <w:rPr>
          <w:rFonts w:ascii="Times New Roman"/>
          <w:b w:val="false"/>
          <w:i w:val="false"/>
          <w:color w:val="000000"/>
          <w:sz w:val="28"/>
        </w:rPr>
        <w:t>
      1) ақпараттық-әдістемелік сүйемелдеуді жүзеге асыру;</w:t>
      </w:r>
    </w:p>
    <w:bookmarkEnd w:id="27"/>
    <w:bookmarkStart w:name="z42" w:id="28"/>
    <w:p>
      <w:pPr>
        <w:spacing w:after="0"/>
        <w:ind w:left="0"/>
        <w:jc w:val="both"/>
      </w:pPr>
      <w:r>
        <w:rPr>
          <w:rFonts w:ascii="Times New Roman"/>
          <w:b w:val="false"/>
          <w:i w:val="false"/>
          <w:color w:val="000000"/>
          <w:sz w:val="28"/>
        </w:rPr>
        <w:t>
      2) жастардың бастамаларын консультациялық сүйемелдеу және қолдау;</w:t>
      </w:r>
    </w:p>
    <w:bookmarkEnd w:id="28"/>
    <w:bookmarkStart w:name="z43" w:id="29"/>
    <w:p>
      <w:pPr>
        <w:spacing w:after="0"/>
        <w:ind w:left="0"/>
        <w:jc w:val="both"/>
      </w:pPr>
      <w:r>
        <w:rPr>
          <w:rFonts w:ascii="Times New Roman"/>
          <w:b w:val="false"/>
          <w:i w:val="false"/>
          <w:color w:val="000000"/>
          <w:sz w:val="28"/>
        </w:rPr>
        <w:t>
      3) жастар ортасындағы жағдайға талдау және мониторинг жүргізу.</w:t>
      </w:r>
    </w:p>
    <w:bookmarkEnd w:id="29"/>
    <w:bookmarkStart w:name="z44" w:id="30"/>
    <w:p>
      <w:pPr>
        <w:spacing w:after="0"/>
        <w:ind w:left="0"/>
        <w:jc w:val="both"/>
      </w:pPr>
      <w:r>
        <w:rPr>
          <w:rFonts w:ascii="Times New Roman"/>
          <w:b w:val="false"/>
          <w:i w:val="false"/>
          <w:color w:val="000000"/>
          <w:sz w:val="28"/>
        </w:rPr>
        <w:t>
      16. Мақсатқа жету үшін Ресурстық орталық келесі қызмет түрлерін көрсетеді:</w:t>
      </w:r>
    </w:p>
    <w:bookmarkEnd w:id="30"/>
    <w:bookmarkStart w:name="z45" w:id="31"/>
    <w:p>
      <w:pPr>
        <w:spacing w:after="0"/>
        <w:ind w:left="0"/>
        <w:jc w:val="both"/>
      </w:pPr>
      <w:r>
        <w:rPr>
          <w:rFonts w:ascii="Times New Roman"/>
          <w:b w:val="false"/>
          <w:i w:val="false"/>
          <w:color w:val="000000"/>
          <w:sz w:val="28"/>
        </w:rPr>
        <w:t>
      1) шешуге бағытталған бағдарламаларды әзірлеу және іске асыру жастардың әлеуметтік, мәдени, экономикалық және басқа да мәселелері, бос уақытын, демалысын ұйымдастыру, спорт және білім саласындағы жастарды дамыту;</w:t>
      </w:r>
    </w:p>
    <w:bookmarkEnd w:id="31"/>
    <w:bookmarkStart w:name="z46" w:id="32"/>
    <w:p>
      <w:pPr>
        <w:spacing w:after="0"/>
        <w:ind w:left="0"/>
        <w:jc w:val="both"/>
      </w:pPr>
      <w:r>
        <w:rPr>
          <w:rFonts w:ascii="Times New Roman"/>
          <w:b w:val="false"/>
          <w:i w:val="false"/>
          <w:color w:val="000000"/>
          <w:sz w:val="28"/>
        </w:rPr>
        <w:t>
      2) әлеуметтік-мәдени өмірде, шығармашылық, кәсіпкерлік, тұлғалық дамуда, оның ішінде әлеуметтік қызметтерді және үкіметтік емес секторды тарта отырып, ұйымдаспаған жастармен жұмыс істеуде жастардың жеке бастамаларын қолдау жөніндегі іс-шараларды ұйымдастыру;</w:t>
      </w:r>
    </w:p>
    <w:bookmarkEnd w:id="32"/>
    <w:bookmarkStart w:name="z47" w:id="33"/>
    <w:p>
      <w:pPr>
        <w:spacing w:after="0"/>
        <w:ind w:left="0"/>
        <w:jc w:val="both"/>
      </w:pPr>
      <w:r>
        <w:rPr>
          <w:rFonts w:ascii="Times New Roman"/>
          <w:b w:val="false"/>
          <w:i w:val="false"/>
          <w:color w:val="000000"/>
          <w:sz w:val="28"/>
        </w:rPr>
        <w:t>
      3) жастар бірлестіктерін ұйымдастыру және қолдау, бастамашылық топтар, жастардың өзін-өзі басқаруының әртүрлі нысандары;</w:t>
      </w:r>
    </w:p>
    <w:bookmarkEnd w:id="33"/>
    <w:bookmarkStart w:name="z48" w:id="34"/>
    <w:p>
      <w:pPr>
        <w:spacing w:after="0"/>
        <w:ind w:left="0"/>
        <w:jc w:val="both"/>
      </w:pPr>
      <w:r>
        <w:rPr>
          <w:rFonts w:ascii="Times New Roman"/>
          <w:b w:val="false"/>
          <w:i w:val="false"/>
          <w:color w:val="000000"/>
          <w:sz w:val="28"/>
        </w:rPr>
        <w:t>
      4) жергілікті деңгейде жастар арасындағы жағдайға мониторинг жүргізу;</w:t>
      </w:r>
    </w:p>
    <w:bookmarkEnd w:id="34"/>
    <w:bookmarkStart w:name="z49" w:id="35"/>
    <w:p>
      <w:pPr>
        <w:spacing w:after="0"/>
        <w:ind w:left="0"/>
        <w:jc w:val="both"/>
      </w:pPr>
      <w:r>
        <w:rPr>
          <w:rFonts w:ascii="Times New Roman"/>
          <w:b w:val="false"/>
          <w:i w:val="false"/>
          <w:color w:val="000000"/>
          <w:sz w:val="28"/>
        </w:rPr>
        <w:t>
      5) жастардың республикалық жобалар мен бағдарламаларға қатысуы бойынша консультациялар;</w:t>
      </w:r>
    </w:p>
    <w:bookmarkEnd w:id="35"/>
    <w:bookmarkStart w:name="z50" w:id="36"/>
    <w:p>
      <w:pPr>
        <w:spacing w:after="0"/>
        <w:ind w:left="0"/>
        <w:jc w:val="both"/>
      </w:pPr>
      <w:r>
        <w:rPr>
          <w:rFonts w:ascii="Times New Roman"/>
          <w:b w:val="false"/>
          <w:i w:val="false"/>
          <w:color w:val="000000"/>
          <w:sz w:val="28"/>
        </w:rPr>
        <w:t>
      6) жетілдіру бойынша практикалық ұсыныстар әзірлеу жастар саясаты;</w:t>
      </w:r>
    </w:p>
    <w:bookmarkEnd w:id="36"/>
    <w:bookmarkStart w:name="z51" w:id="37"/>
    <w:p>
      <w:pPr>
        <w:spacing w:after="0"/>
        <w:ind w:left="0"/>
        <w:jc w:val="both"/>
      </w:pPr>
      <w:r>
        <w:rPr>
          <w:rFonts w:ascii="Times New Roman"/>
          <w:b w:val="false"/>
          <w:i w:val="false"/>
          <w:color w:val="000000"/>
          <w:sz w:val="28"/>
        </w:rPr>
        <w:t>
      7) түрлі мәдени-ойын-сауық іс-шараларын өткізу; фестивальдар, форумдар, семинарлар;</w:t>
      </w:r>
    </w:p>
    <w:bookmarkEnd w:id="37"/>
    <w:bookmarkStart w:name="z52" w:id="38"/>
    <w:p>
      <w:pPr>
        <w:spacing w:after="0"/>
        <w:ind w:left="0"/>
        <w:jc w:val="both"/>
      </w:pPr>
      <w:r>
        <w:rPr>
          <w:rFonts w:ascii="Times New Roman"/>
          <w:b w:val="false"/>
          <w:i w:val="false"/>
          <w:color w:val="000000"/>
          <w:sz w:val="28"/>
        </w:rPr>
        <w:t>
      8) кәмелетке толмағандарға және басқа да жастарға, оның iшiнде бас бостандығынан айыру орындарынан босатылғандарға, сондай-ақ арнайы бiлiм беру ұйымдарынан және нашақорлықтан емделген адамдарды ұстаудың ерекше режимi бар ұйымдардан оралғандарға психологиялық-педагогикалық, құқықтық және өзге де көмектер мен консультациялар көрсету; нашақорлық, уытқұмарлық, маскүнемдік, адамның иммун тапшылығы вирусын жұқтырған адамдар және ЖИТС-пен ауыратындар;</w:t>
      </w:r>
    </w:p>
    <w:bookmarkEnd w:id="38"/>
    <w:bookmarkStart w:name="z53" w:id="39"/>
    <w:p>
      <w:pPr>
        <w:spacing w:after="0"/>
        <w:ind w:left="0"/>
        <w:jc w:val="both"/>
      </w:pPr>
      <w:r>
        <w:rPr>
          <w:rFonts w:ascii="Times New Roman"/>
          <w:b w:val="false"/>
          <w:i w:val="false"/>
          <w:color w:val="000000"/>
          <w:sz w:val="28"/>
        </w:rPr>
        <w:t>
      9) ұқсас тұлғалармен байланыстар мен ынтымақтастықты қолдайды облыстың, республиканың және шетелдің басқа аймақтарының мекемелері;</w:t>
      </w:r>
    </w:p>
    <w:bookmarkEnd w:id="39"/>
    <w:bookmarkStart w:name="z54" w:id="40"/>
    <w:p>
      <w:pPr>
        <w:spacing w:after="0"/>
        <w:ind w:left="0"/>
        <w:jc w:val="both"/>
      </w:pPr>
      <w:r>
        <w:rPr>
          <w:rFonts w:ascii="Times New Roman"/>
          <w:b w:val="false"/>
          <w:i w:val="false"/>
          <w:color w:val="000000"/>
          <w:sz w:val="28"/>
        </w:rPr>
        <w:t>
      10) қолданыстағы заңнама шеңберіндегі өзге де қызметтер.</w:t>
      </w:r>
    </w:p>
    <w:bookmarkEnd w:id="40"/>
    <w:bookmarkStart w:name="z55" w:id="41"/>
    <w:p>
      <w:pPr>
        <w:spacing w:after="0"/>
        <w:ind w:left="0"/>
        <w:jc w:val="both"/>
      </w:pPr>
      <w:r>
        <w:rPr>
          <w:rFonts w:ascii="Times New Roman"/>
          <w:b w:val="false"/>
          <w:i w:val="false"/>
          <w:color w:val="000000"/>
          <w:sz w:val="28"/>
        </w:rPr>
        <w:t xml:space="preserve">
      17. Ресурстық орталыққа қызметті жүзеге асыруға, сондай-ақ </w:t>
      </w:r>
      <w:r>
        <w:rPr>
          <w:rFonts w:ascii="Times New Roman"/>
          <w:b w:val="false"/>
          <w:i w:val="false"/>
          <w:color w:val="000000"/>
          <w:sz w:val="28"/>
        </w:rPr>
        <w:t>Ережеде</w:t>
      </w:r>
      <w:r>
        <w:rPr>
          <w:rFonts w:ascii="Times New Roman"/>
          <w:b w:val="false"/>
          <w:i w:val="false"/>
          <w:color w:val="000000"/>
          <w:sz w:val="28"/>
        </w:rPr>
        <w:t xml:space="preserve"> бекітілген оның қызметінің мәні мен мақсаттарына сәйкес келмейтін операцияларды жүзеге асыруға тыйым салынады.</w:t>
      </w:r>
    </w:p>
    <w:bookmarkEnd w:id="41"/>
    <w:bookmarkStart w:name="z56" w:id="42"/>
    <w:p>
      <w:pPr>
        <w:spacing w:after="0"/>
        <w:ind w:left="0"/>
        <w:jc w:val="both"/>
      </w:pPr>
      <w:r>
        <w:rPr>
          <w:rFonts w:ascii="Times New Roman"/>
          <w:b w:val="false"/>
          <w:i w:val="false"/>
          <w:color w:val="000000"/>
          <w:sz w:val="28"/>
        </w:rPr>
        <w:t>
      18. Ресурстық орталық қызметінің бағыттары бойынша мынадай функцияларды жүзеге асырады:</w:t>
      </w:r>
    </w:p>
    <w:bookmarkEnd w:id="42"/>
    <w:bookmarkStart w:name="z57" w:id="43"/>
    <w:p>
      <w:pPr>
        <w:spacing w:after="0"/>
        <w:ind w:left="0"/>
        <w:jc w:val="both"/>
      </w:pPr>
      <w:r>
        <w:rPr>
          <w:rFonts w:ascii="Times New Roman"/>
          <w:b w:val="false"/>
          <w:i w:val="false"/>
          <w:color w:val="000000"/>
          <w:sz w:val="28"/>
        </w:rPr>
        <w:t>
      1) жастарды жұмысқа орналастыру және кәсіптік бағдар беруге дайындауға жәрдемдесу:</w:t>
      </w:r>
    </w:p>
    <w:bookmarkEnd w:id="43"/>
    <w:bookmarkStart w:name="z58" w:id="44"/>
    <w:p>
      <w:pPr>
        <w:spacing w:after="0"/>
        <w:ind w:left="0"/>
        <w:jc w:val="both"/>
      </w:pPr>
      <w:r>
        <w:rPr>
          <w:rFonts w:ascii="Times New Roman"/>
          <w:b w:val="false"/>
          <w:i w:val="false"/>
          <w:color w:val="000000"/>
          <w:sz w:val="28"/>
        </w:rPr>
        <w:t>
      - жастарға Жұмыспен қамту саласындағы мемлекеттік бағдарламалар мен жобалар туралы және мамандық таңдау мәселелері бойынша кеңес беру және ақпараттандыру;</w:t>
      </w:r>
    </w:p>
    <w:bookmarkEnd w:id="44"/>
    <w:bookmarkStart w:name="z59" w:id="45"/>
    <w:p>
      <w:pPr>
        <w:spacing w:after="0"/>
        <w:ind w:left="0"/>
        <w:jc w:val="both"/>
      </w:pPr>
      <w:r>
        <w:rPr>
          <w:rFonts w:ascii="Times New Roman"/>
          <w:b w:val="false"/>
          <w:i w:val="false"/>
          <w:color w:val="000000"/>
          <w:sz w:val="28"/>
        </w:rPr>
        <w:t>
      - soft-skills дамыту бойынша курстар өткізу-түйіндемені сауатты құрастыру, коммуникативтік дағдылар, әңгімелесуден тиімді өту әдістері;</w:t>
      </w:r>
    </w:p>
    <w:bookmarkEnd w:id="45"/>
    <w:bookmarkStart w:name="z60" w:id="46"/>
    <w:p>
      <w:pPr>
        <w:spacing w:after="0"/>
        <w:ind w:left="0"/>
        <w:jc w:val="both"/>
      </w:pPr>
      <w:r>
        <w:rPr>
          <w:rFonts w:ascii="Times New Roman"/>
          <w:b w:val="false"/>
          <w:i w:val="false"/>
          <w:color w:val="000000"/>
          <w:sz w:val="28"/>
        </w:rPr>
        <w:t>
      - жастар үшін бос орындар жәрмеңкесін ұйымдастыру және өткізу, кәсіптік бағдар беру, жұмысқа орналастыру және лайықты еңбек мәселелері бойынша жастар жобалары мен бағдарламаларын әзірлеу және іске асыру;</w:t>
      </w:r>
    </w:p>
    <w:bookmarkEnd w:id="46"/>
    <w:bookmarkStart w:name="z61" w:id="47"/>
    <w:p>
      <w:pPr>
        <w:spacing w:after="0"/>
        <w:ind w:left="0"/>
        <w:jc w:val="both"/>
      </w:pPr>
      <w:r>
        <w:rPr>
          <w:rFonts w:ascii="Times New Roman"/>
          <w:b w:val="false"/>
          <w:i w:val="false"/>
          <w:color w:val="000000"/>
          <w:sz w:val="28"/>
        </w:rPr>
        <w:t>
      2) бейресми білім беру арқылы жастардың өмірлік маңызды дағдыларын, құзыретін және дербестігін дамыту:</w:t>
      </w:r>
    </w:p>
    <w:bookmarkEnd w:id="47"/>
    <w:bookmarkStart w:name="z62" w:id="48"/>
    <w:p>
      <w:pPr>
        <w:spacing w:after="0"/>
        <w:ind w:left="0"/>
        <w:jc w:val="both"/>
      </w:pPr>
      <w:r>
        <w:rPr>
          <w:rFonts w:ascii="Times New Roman"/>
          <w:b w:val="false"/>
          <w:i w:val="false"/>
          <w:color w:val="000000"/>
          <w:sz w:val="28"/>
        </w:rPr>
        <w:t>
      - өмірлік маңызды дағдыларды дамыту бойынша семинарлар мен тренингтер ұйымдастыру және өткізу (азаматтық белсенділік, командада жұмыс істеу, сыни ойлау, креативтілік, ынтымақтастық, жауапкершілік, эмоцияларды басқару және т. б.), жастардың құзыреті мен дербестігі;</w:t>
      </w:r>
    </w:p>
    <w:bookmarkEnd w:id="48"/>
    <w:bookmarkStart w:name="z63" w:id="49"/>
    <w:p>
      <w:pPr>
        <w:spacing w:after="0"/>
        <w:ind w:left="0"/>
        <w:jc w:val="both"/>
      </w:pPr>
      <w:r>
        <w:rPr>
          <w:rFonts w:ascii="Times New Roman"/>
          <w:b w:val="false"/>
          <w:i w:val="false"/>
          <w:color w:val="000000"/>
          <w:sz w:val="28"/>
        </w:rPr>
        <w:t>
      - өмірлік маңызды дағдылар мен бейресми білімді дамытуға бағытталған жастар жобалары мен бағдарламаларын әзірлеу;</w:t>
      </w:r>
    </w:p>
    <w:bookmarkEnd w:id="49"/>
    <w:bookmarkStart w:name="z64" w:id="50"/>
    <w:p>
      <w:pPr>
        <w:spacing w:after="0"/>
        <w:ind w:left="0"/>
        <w:jc w:val="both"/>
      </w:pPr>
      <w:r>
        <w:rPr>
          <w:rFonts w:ascii="Times New Roman"/>
          <w:b w:val="false"/>
          <w:i w:val="false"/>
          <w:color w:val="000000"/>
          <w:sz w:val="28"/>
        </w:rPr>
        <w:t>
      3) жастар арасында сандық сауаттылықты арттыруға және жаңа технологияларды дамытуға жәрдемдесу:</w:t>
      </w:r>
    </w:p>
    <w:bookmarkEnd w:id="50"/>
    <w:bookmarkStart w:name="z65" w:id="51"/>
    <w:p>
      <w:pPr>
        <w:spacing w:after="0"/>
        <w:ind w:left="0"/>
        <w:jc w:val="both"/>
      </w:pPr>
      <w:r>
        <w:rPr>
          <w:rFonts w:ascii="Times New Roman"/>
          <w:b w:val="false"/>
          <w:i w:val="false"/>
          <w:color w:val="000000"/>
          <w:sz w:val="28"/>
        </w:rPr>
        <w:t>
      - цифрлық және медиа сауаттылық мәселелері бойынша жастарға кеңес беру;</w:t>
      </w:r>
    </w:p>
    <w:bookmarkEnd w:id="51"/>
    <w:bookmarkStart w:name="z66" w:id="52"/>
    <w:p>
      <w:pPr>
        <w:spacing w:after="0"/>
        <w:ind w:left="0"/>
        <w:jc w:val="both"/>
      </w:pPr>
      <w:r>
        <w:rPr>
          <w:rFonts w:ascii="Times New Roman"/>
          <w:b w:val="false"/>
          <w:i w:val="false"/>
          <w:color w:val="000000"/>
          <w:sz w:val="28"/>
        </w:rPr>
        <w:t>
      - жастарға арналған цифрлық және медиа сауаттылық бойынша оқыту курстарын ұйымдастыру;</w:t>
      </w:r>
    </w:p>
    <w:bookmarkEnd w:id="52"/>
    <w:bookmarkStart w:name="z67" w:id="53"/>
    <w:p>
      <w:pPr>
        <w:spacing w:after="0"/>
        <w:ind w:left="0"/>
        <w:jc w:val="both"/>
      </w:pPr>
      <w:r>
        <w:rPr>
          <w:rFonts w:ascii="Times New Roman"/>
          <w:b w:val="false"/>
          <w:i w:val="false"/>
          <w:color w:val="000000"/>
          <w:sz w:val="28"/>
        </w:rPr>
        <w:t>
      - робототехника, бағдарламалау және ақпараттық технологиялар бойынша үйірмелер мен клубтардың қызметін ұйымдастыру;</w:t>
      </w:r>
    </w:p>
    <w:bookmarkEnd w:id="53"/>
    <w:bookmarkStart w:name="z68" w:id="54"/>
    <w:p>
      <w:pPr>
        <w:spacing w:after="0"/>
        <w:ind w:left="0"/>
        <w:jc w:val="both"/>
      </w:pPr>
      <w:r>
        <w:rPr>
          <w:rFonts w:ascii="Times New Roman"/>
          <w:b w:val="false"/>
          <w:i w:val="false"/>
          <w:color w:val="000000"/>
          <w:sz w:val="28"/>
        </w:rPr>
        <w:t>
      4) жастарға психологиялық көмек көрсету;</w:t>
      </w:r>
    </w:p>
    <w:bookmarkEnd w:id="54"/>
    <w:bookmarkStart w:name="z69" w:id="55"/>
    <w:p>
      <w:pPr>
        <w:spacing w:after="0"/>
        <w:ind w:left="0"/>
        <w:jc w:val="both"/>
      </w:pPr>
      <w:r>
        <w:rPr>
          <w:rFonts w:ascii="Times New Roman"/>
          <w:b w:val="false"/>
          <w:i w:val="false"/>
          <w:color w:val="000000"/>
          <w:sz w:val="28"/>
        </w:rPr>
        <w:t>
      - психологпен жеке және эмоциялық мәселелер бойынша кеңес беру;</w:t>
      </w:r>
    </w:p>
    <w:bookmarkEnd w:id="55"/>
    <w:bookmarkStart w:name="z70" w:id="56"/>
    <w:p>
      <w:pPr>
        <w:spacing w:after="0"/>
        <w:ind w:left="0"/>
        <w:jc w:val="both"/>
      </w:pPr>
      <w:r>
        <w:rPr>
          <w:rFonts w:ascii="Times New Roman"/>
          <w:b w:val="false"/>
          <w:i w:val="false"/>
          <w:color w:val="000000"/>
          <w:sz w:val="28"/>
        </w:rPr>
        <w:t>
      - жастармен психологиялық тренингтер мен сабақтарды ұйымдастыру және өткізу;</w:t>
      </w:r>
    </w:p>
    <w:bookmarkEnd w:id="56"/>
    <w:bookmarkStart w:name="z71" w:id="57"/>
    <w:p>
      <w:pPr>
        <w:spacing w:after="0"/>
        <w:ind w:left="0"/>
        <w:jc w:val="both"/>
      </w:pPr>
      <w:r>
        <w:rPr>
          <w:rFonts w:ascii="Times New Roman"/>
          <w:b w:val="false"/>
          <w:i w:val="false"/>
          <w:color w:val="000000"/>
          <w:sz w:val="28"/>
        </w:rPr>
        <w:t>
      - жастардың психикалық денсаулығы бойынша жастар жобаларын әзірлеу және іске асыру;</w:t>
      </w:r>
    </w:p>
    <w:bookmarkEnd w:id="57"/>
    <w:bookmarkStart w:name="z72" w:id="58"/>
    <w:p>
      <w:pPr>
        <w:spacing w:after="0"/>
        <w:ind w:left="0"/>
        <w:jc w:val="both"/>
      </w:pPr>
      <w:r>
        <w:rPr>
          <w:rFonts w:ascii="Times New Roman"/>
          <w:b w:val="false"/>
          <w:i w:val="false"/>
          <w:color w:val="000000"/>
          <w:sz w:val="28"/>
        </w:rPr>
        <w:t>
      5) жастарға өтеусіз негізде консультациялық және заң көмегін көрсету:</w:t>
      </w:r>
    </w:p>
    <w:bookmarkEnd w:id="58"/>
    <w:bookmarkStart w:name="z73" w:id="59"/>
    <w:p>
      <w:pPr>
        <w:spacing w:after="0"/>
        <w:ind w:left="0"/>
        <w:jc w:val="both"/>
      </w:pPr>
      <w:r>
        <w:rPr>
          <w:rFonts w:ascii="Times New Roman"/>
          <w:b w:val="false"/>
          <w:i w:val="false"/>
          <w:color w:val="000000"/>
          <w:sz w:val="28"/>
        </w:rPr>
        <w:t>
      - жастар мен жастар ұйымдары үшін заң кеңестерін көрсету;</w:t>
      </w:r>
    </w:p>
    <w:bookmarkEnd w:id="59"/>
    <w:bookmarkStart w:name="z74" w:id="60"/>
    <w:p>
      <w:pPr>
        <w:spacing w:after="0"/>
        <w:ind w:left="0"/>
        <w:jc w:val="both"/>
      </w:pPr>
      <w:r>
        <w:rPr>
          <w:rFonts w:ascii="Times New Roman"/>
          <w:b w:val="false"/>
          <w:i w:val="false"/>
          <w:color w:val="000000"/>
          <w:sz w:val="28"/>
        </w:rPr>
        <w:t>
      - жастар арасында құқықтық сауаттылық бойынша курстар ұйымдастыру және өткізу;</w:t>
      </w:r>
    </w:p>
    <w:bookmarkEnd w:id="60"/>
    <w:bookmarkStart w:name="z75" w:id="61"/>
    <w:p>
      <w:pPr>
        <w:spacing w:after="0"/>
        <w:ind w:left="0"/>
        <w:jc w:val="both"/>
      </w:pPr>
      <w:r>
        <w:rPr>
          <w:rFonts w:ascii="Times New Roman"/>
          <w:b w:val="false"/>
          <w:i w:val="false"/>
          <w:color w:val="000000"/>
          <w:sz w:val="28"/>
        </w:rPr>
        <w:t>
      - жастардың құқықтық сауаттылығын арттыру бойынша жастар жобалары мен бағдарламаларын әзірлеу;</w:t>
      </w:r>
    </w:p>
    <w:bookmarkEnd w:id="61"/>
    <w:bookmarkStart w:name="z76" w:id="62"/>
    <w:p>
      <w:pPr>
        <w:spacing w:after="0"/>
        <w:ind w:left="0"/>
        <w:jc w:val="both"/>
      </w:pPr>
      <w:r>
        <w:rPr>
          <w:rFonts w:ascii="Times New Roman"/>
          <w:b w:val="false"/>
          <w:i w:val="false"/>
          <w:color w:val="000000"/>
          <w:sz w:val="28"/>
        </w:rPr>
        <w:t>
      - жастар ұйымдары үшін заң көмегін көрсету;</w:t>
      </w:r>
    </w:p>
    <w:bookmarkEnd w:id="62"/>
    <w:bookmarkStart w:name="z77" w:id="63"/>
    <w:p>
      <w:pPr>
        <w:spacing w:after="0"/>
        <w:ind w:left="0"/>
        <w:jc w:val="both"/>
      </w:pPr>
      <w:r>
        <w:rPr>
          <w:rFonts w:ascii="Times New Roman"/>
          <w:b w:val="false"/>
          <w:i w:val="false"/>
          <w:color w:val="000000"/>
          <w:sz w:val="28"/>
        </w:rPr>
        <w:t>
      6) жастардың инновациялық және кәсіпкерлік қызметін жандандыруға жәрдемдесу:</w:t>
      </w:r>
    </w:p>
    <w:bookmarkEnd w:id="63"/>
    <w:bookmarkStart w:name="z78" w:id="64"/>
    <w:p>
      <w:pPr>
        <w:spacing w:after="0"/>
        <w:ind w:left="0"/>
        <w:jc w:val="both"/>
      </w:pPr>
      <w:r>
        <w:rPr>
          <w:rFonts w:ascii="Times New Roman"/>
          <w:b w:val="false"/>
          <w:i w:val="false"/>
          <w:color w:val="000000"/>
          <w:sz w:val="28"/>
        </w:rPr>
        <w:t>
      - кәсіпкерлік қызметті жүзеге асыру мәселелері және кәсіпкерлікті мемлекеттік қолдау шаралары бойынша жастарға кеңес беру және ақпараттандыру;</w:t>
      </w:r>
    </w:p>
    <w:bookmarkEnd w:id="64"/>
    <w:bookmarkStart w:name="z79" w:id="65"/>
    <w:p>
      <w:pPr>
        <w:spacing w:after="0"/>
        <w:ind w:left="0"/>
        <w:jc w:val="both"/>
      </w:pPr>
      <w:r>
        <w:rPr>
          <w:rFonts w:ascii="Times New Roman"/>
          <w:b w:val="false"/>
          <w:i w:val="false"/>
          <w:color w:val="000000"/>
          <w:sz w:val="28"/>
        </w:rPr>
        <w:t>
      - кәсіпкерлік құзыреттер бойынша семинарлар мен тренингтер ұйымдастыру және өткізу;</w:t>
      </w:r>
    </w:p>
    <w:bookmarkEnd w:id="65"/>
    <w:bookmarkStart w:name="z80" w:id="66"/>
    <w:p>
      <w:pPr>
        <w:spacing w:after="0"/>
        <w:ind w:left="0"/>
        <w:jc w:val="both"/>
      </w:pPr>
      <w:r>
        <w:rPr>
          <w:rFonts w:ascii="Times New Roman"/>
          <w:b w:val="false"/>
          <w:i w:val="false"/>
          <w:color w:val="000000"/>
          <w:sz w:val="28"/>
        </w:rPr>
        <w:t>
      - жастар арасында әлеуметтік кәсіпкерлікті қолдау;</w:t>
      </w:r>
    </w:p>
    <w:bookmarkEnd w:id="66"/>
    <w:bookmarkStart w:name="z81" w:id="67"/>
    <w:p>
      <w:pPr>
        <w:spacing w:after="0"/>
        <w:ind w:left="0"/>
        <w:jc w:val="both"/>
      </w:pPr>
      <w:r>
        <w:rPr>
          <w:rFonts w:ascii="Times New Roman"/>
          <w:b w:val="false"/>
          <w:i w:val="false"/>
          <w:color w:val="000000"/>
          <w:sz w:val="28"/>
        </w:rPr>
        <w:t>
      - жастар арасында кәсіпкерлік қызметті жандандыру бойынша жобаларды әзірлеу;</w:t>
      </w:r>
    </w:p>
    <w:bookmarkEnd w:id="67"/>
    <w:bookmarkStart w:name="z82" w:id="68"/>
    <w:p>
      <w:pPr>
        <w:spacing w:after="0"/>
        <w:ind w:left="0"/>
        <w:jc w:val="both"/>
      </w:pPr>
      <w:r>
        <w:rPr>
          <w:rFonts w:ascii="Times New Roman"/>
          <w:b w:val="false"/>
          <w:i w:val="false"/>
          <w:color w:val="000000"/>
          <w:sz w:val="28"/>
        </w:rPr>
        <w:t>
      7) жастар ортасында Волонтерлік қызметті қолдау және дамыту:</w:t>
      </w:r>
    </w:p>
    <w:bookmarkEnd w:id="68"/>
    <w:bookmarkStart w:name="z83" w:id="69"/>
    <w:p>
      <w:pPr>
        <w:spacing w:after="0"/>
        <w:ind w:left="0"/>
        <w:jc w:val="both"/>
      </w:pPr>
      <w:r>
        <w:rPr>
          <w:rFonts w:ascii="Times New Roman"/>
          <w:b w:val="false"/>
          <w:i w:val="false"/>
          <w:color w:val="000000"/>
          <w:sz w:val="28"/>
        </w:rPr>
        <w:t>
      - волонтерлік қызмет және жас еріктілерді қолдау мүмкіндіктері туралы жастарға кеңес беру және ақпараттандыру;</w:t>
      </w:r>
    </w:p>
    <w:bookmarkEnd w:id="69"/>
    <w:bookmarkStart w:name="z84" w:id="70"/>
    <w:p>
      <w:pPr>
        <w:spacing w:after="0"/>
        <w:ind w:left="0"/>
        <w:jc w:val="both"/>
      </w:pPr>
      <w:r>
        <w:rPr>
          <w:rFonts w:ascii="Times New Roman"/>
          <w:b w:val="false"/>
          <w:i w:val="false"/>
          <w:color w:val="000000"/>
          <w:sz w:val="28"/>
        </w:rPr>
        <w:t>
      - жастар арасында волонтерлік қызметті қолдау және дамыту бойынша оқыту курстарын, мектептерді, лагерьлерді, семинарлар мен тренингтерді ұйымдастыру;</w:t>
      </w:r>
    </w:p>
    <w:bookmarkEnd w:id="70"/>
    <w:bookmarkStart w:name="z85" w:id="71"/>
    <w:p>
      <w:pPr>
        <w:spacing w:after="0"/>
        <w:ind w:left="0"/>
        <w:jc w:val="both"/>
      </w:pPr>
      <w:r>
        <w:rPr>
          <w:rFonts w:ascii="Times New Roman"/>
          <w:b w:val="false"/>
          <w:i w:val="false"/>
          <w:color w:val="000000"/>
          <w:sz w:val="28"/>
        </w:rPr>
        <w:t>
      - жастардың волонтерлік қызметін ұйымдастыру үшін волонтерлік ұйымдармен, білім беру, мәдениет және әлеуметтік сала ұйымдарымен ынтымақтастық;</w:t>
      </w:r>
    </w:p>
    <w:bookmarkEnd w:id="71"/>
    <w:bookmarkStart w:name="z86" w:id="72"/>
    <w:p>
      <w:pPr>
        <w:spacing w:after="0"/>
        <w:ind w:left="0"/>
        <w:jc w:val="both"/>
      </w:pPr>
      <w:r>
        <w:rPr>
          <w:rFonts w:ascii="Times New Roman"/>
          <w:b w:val="false"/>
          <w:i w:val="false"/>
          <w:color w:val="000000"/>
          <w:sz w:val="28"/>
        </w:rPr>
        <w:t>
      - волонтерлік бастамаларды қолдау және волонтерлік ұйымдармен және жастардың бастамашыл топтарымен бірлескен іс-шараларды іске асыру;</w:t>
      </w:r>
    </w:p>
    <w:bookmarkEnd w:id="72"/>
    <w:bookmarkStart w:name="z87" w:id="73"/>
    <w:p>
      <w:pPr>
        <w:spacing w:after="0"/>
        <w:ind w:left="0"/>
        <w:jc w:val="both"/>
      </w:pPr>
      <w:r>
        <w:rPr>
          <w:rFonts w:ascii="Times New Roman"/>
          <w:b w:val="false"/>
          <w:i w:val="false"/>
          <w:color w:val="000000"/>
          <w:sz w:val="28"/>
        </w:rPr>
        <w:t>
      - жастар ортасында Волонтерлік қызметті жандандыру бойынша жобаларды әзірлеу;</w:t>
      </w:r>
    </w:p>
    <w:bookmarkEnd w:id="73"/>
    <w:bookmarkStart w:name="z88" w:id="74"/>
    <w:p>
      <w:pPr>
        <w:spacing w:after="0"/>
        <w:ind w:left="0"/>
        <w:jc w:val="both"/>
      </w:pPr>
      <w:r>
        <w:rPr>
          <w:rFonts w:ascii="Times New Roman"/>
          <w:b w:val="false"/>
          <w:i w:val="false"/>
          <w:color w:val="000000"/>
          <w:sz w:val="28"/>
        </w:rPr>
        <w:t>
      8) жас отбасылармен жұмысты қамтамасыз ету және жастарға отбасы өміріне дайындалуға жәрдемдесу:</w:t>
      </w:r>
    </w:p>
    <w:bookmarkEnd w:id="74"/>
    <w:bookmarkStart w:name="z89" w:id="75"/>
    <w:p>
      <w:pPr>
        <w:spacing w:after="0"/>
        <w:ind w:left="0"/>
        <w:jc w:val="both"/>
      </w:pPr>
      <w:r>
        <w:rPr>
          <w:rFonts w:ascii="Times New Roman"/>
          <w:b w:val="false"/>
          <w:i w:val="false"/>
          <w:color w:val="000000"/>
          <w:sz w:val="28"/>
        </w:rPr>
        <w:t>
      - отбасы-неке мәселелері бойынша жас отбасыларға кеңес беру;</w:t>
      </w:r>
    </w:p>
    <w:bookmarkEnd w:id="75"/>
    <w:bookmarkStart w:name="z90" w:id="76"/>
    <w:p>
      <w:pPr>
        <w:spacing w:after="0"/>
        <w:ind w:left="0"/>
        <w:jc w:val="both"/>
      </w:pPr>
      <w:r>
        <w:rPr>
          <w:rFonts w:ascii="Times New Roman"/>
          <w:b w:val="false"/>
          <w:i w:val="false"/>
          <w:color w:val="000000"/>
          <w:sz w:val="28"/>
        </w:rPr>
        <w:t>
      - некені тіркеуге өтініш берген жас адамдармен жұмыс;</w:t>
      </w:r>
    </w:p>
    <w:bookmarkEnd w:id="76"/>
    <w:bookmarkStart w:name="z91" w:id="77"/>
    <w:p>
      <w:pPr>
        <w:spacing w:after="0"/>
        <w:ind w:left="0"/>
        <w:jc w:val="both"/>
      </w:pPr>
      <w:r>
        <w:rPr>
          <w:rFonts w:ascii="Times New Roman"/>
          <w:b w:val="false"/>
          <w:i w:val="false"/>
          <w:color w:val="000000"/>
          <w:sz w:val="28"/>
        </w:rPr>
        <w:t>
      - қоғамда отбасылық құндылықтарды нығайту бойынша жастар жобалары мен бағдарламаларын әзірлеу;</w:t>
      </w:r>
    </w:p>
    <w:bookmarkEnd w:id="77"/>
    <w:bookmarkStart w:name="z92" w:id="78"/>
    <w:p>
      <w:pPr>
        <w:spacing w:after="0"/>
        <w:ind w:left="0"/>
        <w:jc w:val="both"/>
      </w:pPr>
      <w:r>
        <w:rPr>
          <w:rFonts w:ascii="Times New Roman"/>
          <w:b w:val="false"/>
          <w:i w:val="false"/>
          <w:color w:val="000000"/>
          <w:sz w:val="28"/>
        </w:rPr>
        <w:t>
      9) жастар ұйымдарын, қозғалыстарын және жастардың өзін-өзі басқару органдарын дамытуға қолдау көрсету және жәрдемдесу:</w:t>
      </w:r>
    </w:p>
    <w:bookmarkEnd w:id="78"/>
    <w:bookmarkStart w:name="z93" w:id="79"/>
    <w:p>
      <w:pPr>
        <w:spacing w:after="0"/>
        <w:ind w:left="0"/>
        <w:jc w:val="both"/>
      </w:pPr>
      <w:r>
        <w:rPr>
          <w:rFonts w:ascii="Times New Roman"/>
          <w:b w:val="false"/>
          <w:i w:val="false"/>
          <w:color w:val="000000"/>
          <w:sz w:val="28"/>
        </w:rPr>
        <w:t>
      - жастар ұйымдарына, жастардың өзін-өзі басқару органдарына мемлекеттік қолдау және үкіметтік емес ұйымдармен ынтымақтастық шаралары туралы кеңес беру және ақпараттандыру;</w:t>
      </w:r>
    </w:p>
    <w:bookmarkEnd w:id="79"/>
    <w:bookmarkStart w:name="z94" w:id="80"/>
    <w:p>
      <w:pPr>
        <w:spacing w:after="0"/>
        <w:ind w:left="0"/>
        <w:jc w:val="both"/>
      </w:pPr>
      <w:r>
        <w:rPr>
          <w:rFonts w:ascii="Times New Roman"/>
          <w:b w:val="false"/>
          <w:i w:val="false"/>
          <w:color w:val="000000"/>
          <w:sz w:val="28"/>
        </w:rPr>
        <w:t>
      - іс-шаралар өткізу үшін жастар ұйымдарын, қозғалыстарды және жастардың өзін-өзі басқару органдарын залдар мен үй-жайларды ұсыну;</w:t>
      </w:r>
    </w:p>
    <w:bookmarkEnd w:id="80"/>
    <w:bookmarkStart w:name="z95" w:id="81"/>
    <w:p>
      <w:pPr>
        <w:spacing w:after="0"/>
        <w:ind w:left="0"/>
        <w:jc w:val="both"/>
      </w:pPr>
      <w:r>
        <w:rPr>
          <w:rFonts w:ascii="Times New Roman"/>
          <w:b w:val="false"/>
          <w:i w:val="false"/>
          <w:color w:val="000000"/>
          <w:sz w:val="28"/>
        </w:rPr>
        <w:t>
      - жастар ұйымдарының, қозғалыстардың және жастардың өзін-өзі басқару органдарының қызметін ақпараттық сүйемелдеу;</w:t>
      </w:r>
    </w:p>
    <w:bookmarkEnd w:id="81"/>
    <w:bookmarkStart w:name="z96" w:id="82"/>
    <w:p>
      <w:pPr>
        <w:spacing w:after="0"/>
        <w:ind w:left="0"/>
        <w:jc w:val="both"/>
      </w:pPr>
      <w:r>
        <w:rPr>
          <w:rFonts w:ascii="Times New Roman"/>
          <w:b w:val="false"/>
          <w:i w:val="false"/>
          <w:color w:val="000000"/>
          <w:sz w:val="28"/>
        </w:rPr>
        <w:t>
      - жастар ұйымдары мен жастардың өзін-өзі басқару органдарының бастамаларын қолдау;</w:t>
      </w:r>
    </w:p>
    <w:bookmarkEnd w:id="82"/>
    <w:bookmarkStart w:name="z97" w:id="83"/>
    <w:p>
      <w:pPr>
        <w:spacing w:after="0"/>
        <w:ind w:left="0"/>
        <w:jc w:val="both"/>
      </w:pPr>
      <w:r>
        <w:rPr>
          <w:rFonts w:ascii="Times New Roman"/>
          <w:b w:val="false"/>
          <w:i w:val="false"/>
          <w:color w:val="000000"/>
          <w:sz w:val="28"/>
        </w:rPr>
        <w:t>
      - жастар ұйымдарымен, қозғалыстармен және жастардың өзін-өзі басқару органдарымен бірлескен жобалар мен бағдарламаларды әзірлеу;</w:t>
      </w:r>
    </w:p>
    <w:bookmarkEnd w:id="83"/>
    <w:bookmarkStart w:name="z98" w:id="84"/>
    <w:p>
      <w:pPr>
        <w:spacing w:after="0"/>
        <w:ind w:left="0"/>
        <w:jc w:val="both"/>
      </w:pPr>
      <w:r>
        <w:rPr>
          <w:rFonts w:ascii="Times New Roman"/>
          <w:b w:val="false"/>
          <w:i w:val="false"/>
          <w:color w:val="000000"/>
          <w:sz w:val="28"/>
        </w:rPr>
        <w:t>
      10) жастардың мүдделері мен қажеттіліктері негізінде жобалар мен бағдарламаларды әзірлеу, іске асыру және бағалау:</w:t>
      </w:r>
    </w:p>
    <w:bookmarkEnd w:id="84"/>
    <w:bookmarkStart w:name="z99" w:id="85"/>
    <w:p>
      <w:pPr>
        <w:spacing w:after="0"/>
        <w:ind w:left="0"/>
        <w:jc w:val="both"/>
      </w:pPr>
      <w:r>
        <w:rPr>
          <w:rFonts w:ascii="Times New Roman"/>
          <w:b w:val="false"/>
          <w:i w:val="false"/>
          <w:color w:val="000000"/>
          <w:sz w:val="28"/>
        </w:rPr>
        <w:t>
      - жобалар мен бағдарламаларды әзірлеу, іске асыру және бағалау мәселелері бойынша жастарға және жастар ұйымдарына кеңес беру және ақпараттандыру;</w:t>
      </w:r>
    </w:p>
    <w:bookmarkEnd w:id="85"/>
    <w:bookmarkStart w:name="z100" w:id="86"/>
    <w:p>
      <w:pPr>
        <w:spacing w:after="0"/>
        <w:ind w:left="0"/>
        <w:jc w:val="both"/>
      </w:pPr>
      <w:r>
        <w:rPr>
          <w:rFonts w:ascii="Times New Roman"/>
          <w:b w:val="false"/>
          <w:i w:val="false"/>
          <w:color w:val="000000"/>
          <w:sz w:val="28"/>
        </w:rPr>
        <w:t>
      - жобаларды басқару мәселелері бойынша жастар ұйымдары, қозғалыстар, жастардың өзін-өзі басқару органдары, жастардың бастамашыл топтары үшін курстар, мектептер, лагерьлер, семинарлар мен тренингтер ұйымдастыру және өткізу;</w:t>
      </w:r>
    </w:p>
    <w:bookmarkEnd w:id="86"/>
    <w:bookmarkStart w:name="z101" w:id="87"/>
    <w:p>
      <w:pPr>
        <w:spacing w:after="0"/>
        <w:ind w:left="0"/>
        <w:jc w:val="both"/>
      </w:pPr>
      <w:r>
        <w:rPr>
          <w:rFonts w:ascii="Times New Roman"/>
          <w:b w:val="false"/>
          <w:i w:val="false"/>
          <w:color w:val="000000"/>
          <w:sz w:val="28"/>
        </w:rPr>
        <w:t>
      - жастар жобалары мен бағдарламалары туралы мәліметтер базасын ұйымдастыру және жүргізу;</w:t>
      </w:r>
    </w:p>
    <w:bookmarkEnd w:id="87"/>
    <w:bookmarkStart w:name="z102" w:id="88"/>
    <w:p>
      <w:pPr>
        <w:spacing w:after="0"/>
        <w:ind w:left="0"/>
        <w:jc w:val="both"/>
      </w:pPr>
      <w:r>
        <w:rPr>
          <w:rFonts w:ascii="Times New Roman"/>
          <w:b w:val="false"/>
          <w:i w:val="false"/>
          <w:color w:val="000000"/>
          <w:sz w:val="28"/>
        </w:rPr>
        <w:t>
      - жастардың мүдделері мен қажеттіліктері негізінде тұрақты жобалар мен бағдарламаларды әзірлеу және бағалау;</w:t>
      </w:r>
    </w:p>
    <w:bookmarkEnd w:id="88"/>
    <w:bookmarkStart w:name="z103" w:id="89"/>
    <w:p>
      <w:pPr>
        <w:spacing w:after="0"/>
        <w:ind w:left="0"/>
        <w:jc w:val="both"/>
      </w:pPr>
      <w:r>
        <w:rPr>
          <w:rFonts w:ascii="Times New Roman"/>
          <w:b w:val="false"/>
          <w:i w:val="false"/>
          <w:color w:val="000000"/>
          <w:sz w:val="28"/>
        </w:rPr>
        <w:t>
      11) ақпараттық кеңістікті кеңейту;</w:t>
      </w:r>
    </w:p>
    <w:bookmarkEnd w:id="89"/>
    <w:bookmarkStart w:name="z104" w:id="90"/>
    <w:p>
      <w:pPr>
        <w:spacing w:after="0"/>
        <w:ind w:left="0"/>
        <w:jc w:val="both"/>
      </w:pPr>
      <w:r>
        <w:rPr>
          <w:rFonts w:ascii="Times New Roman"/>
          <w:b w:val="false"/>
          <w:i w:val="false"/>
          <w:color w:val="000000"/>
          <w:sz w:val="28"/>
        </w:rPr>
        <w:t>
      12) үздік тәжірибелер каталогын құру;</w:t>
      </w:r>
    </w:p>
    <w:bookmarkEnd w:id="90"/>
    <w:bookmarkStart w:name="z105" w:id="91"/>
    <w:p>
      <w:pPr>
        <w:spacing w:after="0"/>
        <w:ind w:left="0"/>
        <w:jc w:val="both"/>
      </w:pPr>
      <w:r>
        <w:rPr>
          <w:rFonts w:ascii="Times New Roman"/>
          <w:b w:val="false"/>
          <w:i w:val="false"/>
          <w:color w:val="000000"/>
          <w:sz w:val="28"/>
        </w:rPr>
        <w:t>
      13) ресурстық орталықтардың қызметін жарықтандыру;</w:t>
      </w:r>
    </w:p>
    <w:bookmarkEnd w:id="91"/>
    <w:bookmarkStart w:name="z106" w:id="92"/>
    <w:p>
      <w:pPr>
        <w:spacing w:after="0"/>
        <w:ind w:left="0"/>
        <w:jc w:val="both"/>
      </w:pPr>
      <w:r>
        <w:rPr>
          <w:rFonts w:ascii="Times New Roman"/>
          <w:b w:val="false"/>
          <w:i w:val="false"/>
          <w:color w:val="000000"/>
          <w:sz w:val="28"/>
        </w:rPr>
        <w:t xml:space="preserve">
      14) жастардың қажеттіліктері мен мүдделеріне сәйкес келетін және Қазақстан Республикасының заңнамасына және осы </w:t>
      </w:r>
      <w:r>
        <w:rPr>
          <w:rFonts w:ascii="Times New Roman"/>
          <w:b w:val="false"/>
          <w:i w:val="false"/>
          <w:color w:val="000000"/>
          <w:sz w:val="28"/>
        </w:rPr>
        <w:t>Ережеге</w:t>
      </w:r>
      <w:r>
        <w:rPr>
          <w:rFonts w:ascii="Times New Roman"/>
          <w:b w:val="false"/>
          <w:i w:val="false"/>
          <w:color w:val="000000"/>
          <w:sz w:val="28"/>
        </w:rPr>
        <w:t xml:space="preserve"> қайшы келмейтін басқа да функцияларды орындау.</w:t>
      </w:r>
    </w:p>
    <w:bookmarkEnd w:id="92"/>
    <w:bookmarkStart w:name="z107" w:id="93"/>
    <w:p>
      <w:pPr>
        <w:spacing w:after="0"/>
        <w:ind w:left="0"/>
        <w:jc w:val="both"/>
      </w:pPr>
      <w:r>
        <w:rPr>
          <w:rFonts w:ascii="Times New Roman"/>
          <w:b w:val="false"/>
          <w:i w:val="false"/>
          <w:color w:val="000000"/>
          <w:sz w:val="28"/>
        </w:rPr>
        <w:t>
      Жоғарыда көрсетілген функциялар, олардың әрқайсысының шеңберінде мақсатты топтың қажеттілігін бағалау, жастарды жоспарлау мен бағалауға тарту, консультациялық сүйемелдеу, тренингтер өткізу, жастар жобалары мен бағдарламаларын әзірлеу мен іске асыру, жастардың бастамаларын қолдау арқылы жүзеге асырылады.</w:t>
      </w:r>
    </w:p>
    <w:bookmarkEnd w:id="93"/>
    <w:bookmarkStart w:name="z108" w:id="94"/>
    <w:p>
      <w:pPr>
        <w:spacing w:after="0"/>
        <w:ind w:left="0"/>
        <w:jc w:val="left"/>
      </w:pPr>
      <w:r>
        <w:rPr>
          <w:rFonts w:ascii="Times New Roman"/>
          <w:b/>
          <w:i w:val="false"/>
          <w:color w:val="000000"/>
        </w:rPr>
        <w:t xml:space="preserve"> 3-тарау. Ресурстық орталықтардың қызметін ұйымдастыру</w:t>
      </w:r>
    </w:p>
    <w:bookmarkEnd w:id="94"/>
    <w:bookmarkStart w:name="z109" w:id="95"/>
    <w:p>
      <w:pPr>
        <w:spacing w:after="0"/>
        <w:ind w:left="0"/>
        <w:jc w:val="both"/>
      </w:pPr>
      <w:r>
        <w:rPr>
          <w:rFonts w:ascii="Times New Roman"/>
          <w:b w:val="false"/>
          <w:i w:val="false"/>
          <w:color w:val="000000"/>
          <w:sz w:val="28"/>
        </w:rPr>
        <w:t>
      19. Ресурстық орталықтың басшысы Ресурстық орталықтың қызметін ұйымдастырады және қамтамасыз етеді, жергілікті атқарушы органның құрылымына кіретін атқарушы орган басшысының бұйрығымен қызметке тағайындалады және қызметтен босатылады.</w:t>
      </w:r>
    </w:p>
    <w:bookmarkEnd w:id="95"/>
    <w:bookmarkStart w:name="z110" w:id="96"/>
    <w:p>
      <w:pPr>
        <w:spacing w:after="0"/>
        <w:ind w:left="0"/>
        <w:jc w:val="both"/>
      </w:pPr>
      <w:r>
        <w:rPr>
          <w:rFonts w:ascii="Times New Roman"/>
          <w:b w:val="false"/>
          <w:i w:val="false"/>
          <w:color w:val="000000"/>
          <w:sz w:val="28"/>
        </w:rPr>
        <w:t>
      20. Ресурстық орталықтың басшысы облыстың ресурстық орталығының келісімі бойынша тағайындалады.</w:t>
      </w:r>
    </w:p>
    <w:bookmarkEnd w:id="96"/>
    <w:bookmarkStart w:name="z111" w:id="97"/>
    <w:p>
      <w:pPr>
        <w:spacing w:after="0"/>
        <w:ind w:left="0"/>
        <w:jc w:val="both"/>
      </w:pPr>
      <w:r>
        <w:rPr>
          <w:rFonts w:ascii="Times New Roman"/>
          <w:b w:val="false"/>
          <w:i w:val="false"/>
          <w:color w:val="000000"/>
          <w:sz w:val="28"/>
        </w:rPr>
        <w:t>
      21. Ресурстық орталықтың басшысы жергілікті атқарушы органның құрылымына кіретін атқарушы органның басшысына тікелей бағынады және оларға жүктелген функциялардың орындалуына дербес жауапты болады.</w:t>
      </w:r>
    </w:p>
    <w:bookmarkEnd w:id="97"/>
    <w:bookmarkStart w:name="z112" w:id="98"/>
    <w:p>
      <w:pPr>
        <w:spacing w:after="0"/>
        <w:ind w:left="0"/>
        <w:jc w:val="both"/>
      </w:pPr>
      <w:r>
        <w:rPr>
          <w:rFonts w:ascii="Times New Roman"/>
          <w:b w:val="false"/>
          <w:i w:val="false"/>
          <w:color w:val="000000"/>
          <w:sz w:val="28"/>
        </w:rPr>
        <w:t xml:space="preserve">
      22. Ресурстық орталықтың басшысы дара басшылық қағидаттарында әрекет етеді және ресурстық орталық қызметінің мәселелерін Қазақстан Республикасының заңнамасында және осы </w:t>
      </w:r>
      <w:r>
        <w:rPr>
          <w:rFonts w:ascii="Times New Roman"/>
          <w:b w:val="false"/>
          <w:i w:val="false"/>
          <w:color w:val="000000"/>
          <w:sz w:val="28"/>
        </w:rPr>
        <w:t>Еережеде</w:t>
      </w:r>
      <w:r>
        <w:rPr>
          <w:rFonts w:ascii="Times New Roman"/>
          <w:b w:val="false"/>
          <w:i w:val="false"/>
          <w:color w:val="000000"/>
          <w:sz w:val="28"/>
        </w:rPr>
        <w:t xml:space="preserve"> айқындалатын өздерінің құзыретіне сәйкес дербес шешеді.</w:t>
      </w:r>
    </w:p>
    <w:bookmarkEnd w:id="98"/>
    <w:bookmarkStart w:name="z113" w:id="99"/>
    <w:p>
      <w:pPr>
        <w:spacing w:after="0"/>
        <w:ind w:left="0"/>
        <w:jc w:val="both"/>
      </w:pPr>
      <w:r>
        <w:rPr>
          <w:rFonts w:ascii="Times New Roman"/>
          <w:b w:val="false"/>
          <w:i w:val="false"/>
          <w:color w:val="000000"/>
          <w:sz w:val="28"/>
        </w:rPr>
        <w:t>
      23. Ресурстық орталықтың қызметін жүзеге асыру кезінде басшы заңнамада белгіленген тәртіппен:</w:t>
      </w:r>
    </w:p>
    <w:bookmarkEnd w:id="99"/>
    <w:bookmarkStart w:name="z114" w:id="100"/>
    <w:p>
      <w:pPr>
        <w:spacing w:after="0"/>
        <w:ind w:left="0"/>
        <w:jc w:val="both"/>
      </w:pPr>
      <w:r>
        <w:rPr>
          <w:rFonts w:ascii="Times New Roman"/>
          <w:b w:val="false"/>
          <w:i w:val="false"/>
          <w:color w:val="000000"/>
          <w:sz w:val="28"/>
        </w:rPr>
        <w:t>
      1) Ресурстық орталықтың атынан сенімхатсыз әрекет етеді;</w:t>
      </w:r>
    </w:p>
    <w:bookmarkEnd w:id="100"/>
    <w:bookmarkStart w:name="z115" w:id="101"/>
    <w:p>
      <w:pPr>
        <w:spacing w:after="0"/>
        <w:ind w:left="0"/>
        <w:jc w:val="both"/>
      </w:pPr>
      <w:r>
        <w:rPr>
          <w:rFonts w:ascii="Times New Roman"/>
          <w:b w:val="false"/>
          <w:i w:val="false"/>
          <w:color w:val="000000"/>
          <w:sz w:val="28"/>
        </w:rPr>
        <w:t>
      2) барлық ұйымдарда Ресурстық орталықтың мүдделерін білдіреді;</w:t>
      </w:r>
    </w:p>
    <w:bookmarkEnd w:id="101"/>
    <w:bookmarkStart w:name="z116" w:id="102"/>
    <w:p>
      <w:pPr>
        <w:spacing w:after="0"/>
        <w:ind w:left="0"/>
        <w:jc w:val="both"/>
      </w:pPr>
      <w:r>
        <w:rPr>
          <w:rFonts w:ascii="Times New Roman"/>
          <w:b w:val="false"/>
          <w:i w:val="false"/>
          <w:color w:val="000000"/>
          <w:sz w:val="28"/>
        </w:rPr>
        <w:t>
      3) заңнамада белгіленген жағдайларда және шектерде мүлікке билік етеді;</w:t>
      </w:r>
    </w:p>
    <w:bookmarkEnd w:id="102"/>
    <w:bookmarkStart w:name="z117" w:id="103"/>
    <w:p>
      <w:pPr>
        <w:spacing w:after="0"/>
        <w:ind w:left="0"/>
        <w:jc w:val="both"/>
      </w:pPr>
      <w:r>
        <w:rPr>
          <w:rFonts w:ascii="Times New Roman"/>
          <w:b w:val="false"/>
          <w:i w:val="false"/>
          <w:color w:val="000000"/>
          <w:sz w:val="28"/>
        </w:rPr>
        <w:t>
      4) шарттар жасайды;</w:t>
      </w:r>
    </w:p>
    <w:bookmarkEnd w:id="103"/>
    <w:bookmarkStart w:name="z118" w:id="104"/>
    <w:p>
      <w:pPr>
        <w:spacing w:after="0"/>
        <w:ind w:left="0"/>
        <w:jc w:val="both"/>
      </w:pPr>
      <w:r>
        <w:rPr>
          <w:rFonts w:ascii="Times New Roman"/>
          <w:b w:val="false"/>
          <w:i w:val="false"/>
          <w:color w:val="000000"/>
          <w:sz w:val="28"/>
        </w:rPr>
        <w:t>
      5) іссапарлар, тағылымдамалар, қызметкерлерді қазақстандық және шетелдік оқу орталықтарында оқыту және қызметкерлердің біліктілігін арттыру бойынша ресурстық орталықтың тәртібі мен жоспарларын бекітеді;</w:t>
      </w:r>
    </w:p>
    <w:bookmarkEnd w:id="104"/>
    <w:bookmarkStart w:name="z119" w:id="105"/>
    <w:p>
      <w:pPr>
        <w:spacing w:after="0"/>
        <w:ind w:left="0"/>
        <w:jc w:val="both"/>
      </w:pPr>
      <w:r>
        <w:rPr>
          <w:rFonts w:ascii="Times New Roman"/>
          <w:b w:val="false"/>
          <w:i w:val="false"/>
          <w:color w:val="000000"/>
          <w:sz w:val="28"/>
        </w:rPr>
        <w:t>
      6) Ресурстық орталықтың қызметкерлерін жұмысқа қабылдайды және жұмыстан босатады;</w:t>
      </w:r>
    </w:p>
    <w:bookmarkEnd w:id="105"/>
    <w:bookmarkStart w:name="z120" w:id="106"/>
    <w:p>
      <w:pPr>
        <w:spacing w:after="0"/>
        <w:ind w:left="0"/>
        <w:jc w:val="both"/>
      </w:pPr>
      <w:r>
        <w:rPr>
          <w:rFonts w:ascii="Times New Roman"/>
          <w:b w:val="false"/>
          <w:i w:val="false"/>
          <w:color w:val="000000"/>
          <w:sz w:val="28"/>
        </w:rPr>
        <w:t>
      7) Ресурстық орталық қызметкерлерінің функционалдық міндеттерін анықтайды және лауазымдық нұсқаулықтарын бекітеді;</w:t>
      </w:r>
    </w:p>
    <w:bookmarkEnd w:id="106"/>
    <w:bookmarkStart w:name="z121" w:id="107"/>
    <w:p>
      <w:pPr>
        <w:spacing w:after="0"/>
        <w:ind w:left="0"/>
        <w:jc w:val="both"/>
      </w:pPr>
      <w:r>
        <w:rPr>
          <w:rFonts w:ascii="Times New Roman"/>
          <w:b w:val="false"/>
          <w:i w:val="false"/>
          <w:color w:val="000000"/>
          <w:sz w:val="28"/>
        </w:rPr>
        <w:t>
      8) сыбайлас жемқорлыққа қарсы іс-қимыл бойынша шаралар қабылдайды және дербес жауапты болады.</w:t>
      </w:r>
    </w:p>
    <w:bookmarkEnd w:id="107"/>
    <w:bookmarkStart w:name="z122" w:id="108"/>
    <w:p>
      <w:pPr>
        <w:spacing w:after="0"/>
        <w:ind w:left="0"/>
        <w:jc w:val="both"/>
      </w:pPr>
      <w:r>
        <w:rPr>
          <w:rFonts w:ascii="Times New Roman"/>
          <w:b w:val="false"/>
          <w:i w:val="false"/>
          <w:color w:val="000000"/>
          <w:sz w:val="28"/>
        </w:rPr>
        <w:t>
      24. Ресурстық орталықтардың басшылық лауазымдарына педагогикалық, психологиялық, экономикалық, гуманитарлық, заңгерлік, техникалық білімі және жастармен жұмыс тәжірибесі бар адамдар жіберіледі.</w:t>
      </w:r>
    </w:p>
    <w:bookmarkEnd w:id="108"/>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