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043d" w14:textId="7c00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"Станционный ауылдық округі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7 ақпандағы № 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"Станционный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"Станционный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 Қазақстан Республикасының заңнамасында белгіленген тәртіппен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Станционный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"Станционный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"Станционный ауылдық округі әкімінің аппараты" мемлекеттік мекемесі (бұдан әрі – әкім аппараты) Станционный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"Станционный ауылдық округі әкімінің аппараты" мемлекеттік мекемесі, 110914, Қазақстан Республикасы, Қостанай облысы, Қарабалық ауданы, Станционный ауылы, Гагарин көшесі, 22.</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Станционный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Станционный ауылдық округтің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Ауылдық округ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Станционный ауылдық округтің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