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36c6" w14:textId="3853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тұрғын үй–коммуналдық шаруашылық, жолаушылар көлігі және автомобиль жолдары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Адаевка ауылдық округі әкімінің 2023 жылғы 25 шілдедегі № 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Адаевка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"Қамысты ауданы әкімдігінің тұрғын үй -коммуналдық шаруашылық, жолаушылар көлігі және автомобиль жолдары бөлімі" мемлекеттік мекемесі Қостанай облысы, Қамысты ауданы, Адаевка ауылының аумағында орналасқан жалпы ауданы 2,6691 гектар жер учаскесіне "Қостанай облысы, Қамысты ауданының, Адаевка ауылында газ тарату желілерін салу" жобасы бойынша газ құбырын салу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Адаевка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акпарат институты" шаруашылық жүргізу құқығындағы республиқалық мемлекеттік кәсіпорнының Қостанай облысы бойынша филиалына жолдауды;</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қүнінен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Адаевка ауылдық округі әкімінің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Космухамбетова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