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55b86" w14:textId="ca55b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"Қамысты ауданы әкімдігінің тұрғын үй–коммуналдық шаруашылық, жолаушылар көлігі және автомобиль жолдары бөлімі" мемлекеттік мекемесіне қауымдық сервитут белгілеу туралы</w:t>
      </w:r>
    </w:p>
    <w:p>
      <w:pPr>
        <w:spacing w:after="0"/>
        <w:ind w:left="0"/>
        <w:jc w:val="both"/>
      </w:pPr>
      <w:r>
        <w:rPr>
          <w:rFonts w:ascii="Times New Roman"/>
          <w:b w:val="false"/>
          <w:i w:val="false"/>
          <w:color w:val="000000"/>
          <w:sz w:val="28"/>
        </w:rPr>
        <w:t>Қостанай облысы Қамысты ауданы Адаевка ауылдық округі әкімінің 2023 жылғы 10 мамырдағы № 5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 бабына</w:t>
      </w:r>
      <w:r>
        <w:rPr>
          <w:rFonts w:ascii="Times New Roman"/>
          <w:b w:val="false"/>
          <w:i w:val="false"/>
          <w:color w:val="000000"/>
          <w:sz w:val="28"/>
        </w:rPr>
        <w:t xml:space="preserve">, </w:t>
      </w:r>
      <w:r>
        <w:rPr>
          <w:rFonts w:ascii="Times New Roman"/>
          <w:b w:val="false"/>
          <w:i w:val="false"/>
          <w:color w:val="000000"/>
          <w:sz w:val="28"/>
        </w:rPr>
        <w:t>69-бабы</w:t>
      </w:r>
      <w:r>
        <w:rPr>
          <w:rFonts w:ascii="Times New Roman"/>
          <w:b w:val="false"/>
          <w:i w:val="false"/>
          <w:color w:val="000000"/>
          <w:sz w:val="28"/>
        </w:rPr>
        <w:t xml:space="preserve"> 4- тармағына, "Қазақстан Республикасындағы жергілікті мемлекеттік басқару және өзін-өзі басқару туралы" Қазақстан Республикасы Занының </w:t>
      </w:r>
      <w:r>
        <w:rPr>
          <w:rFonts w:ascii="Times New Roman"/>
          <w:b w:val="false"/>
          <w:i w:val="false"/>
          <w:color w:val="000000"/>
          <w:sz w:val="28"/>
        </w:rPr>
        <w:t>35-бабына</w:t>
      </w:r>
      <w:r>
        <w:rPr>
          <w:rFonts w:ascii="Times New Roman"/>
          <w:b w:val="false"/>
          <w:i w:val="false"/>
          <w:color w:val="000000"/>
          <w:sz w:val="28"/>
        </w:rPr>
        <w:t xml:space="preserve"> сәйкес Қамысты ауданы Адаевка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"Қамысты ауданы әкімдігінің тұрғын үй -коммуналдық шаруашылық, жолаушылар көлігі және автомобиль жолдары бөлімі" мемлекеттік мекемесі Қостанай облысы, Қамысты ауданы, Адаевка ауылының аумағында орналасқан жалпы ауданы 4,0046 гектар жер учаскесіне "Қостанай облысы, Қамысты ауданының, Адаевка ауылында газ тарату желілерін салу" жобасы бойынша газ құбырын салу үшін қауымдық сервитут белгіленсін.</w:t>
      </w:r>
    </w:p>
    <w:bookmarkEnd w:id="1"/>
    <w:bookmarkStart w:name="z6" w:id="2"/>
    <w:p>
      <w:pPr>
        <w:spacing w:after="0"/>
        <w:ind w:left="0"/>
        <w:jc w:val="both"/>
      </w:pPr>
      <w:r>
        <w:rPr>
          <w:rFonts w:ascii="Times New Roman"/>
          <w:b w:val="false"/>
          <w:i w:val="false"/>
          <w:color w:val="000000"/>
          <w:sz w:val="28"/>
        </w:rPr>
        <w:t>
      2. "Қамысты ауданы әкімдігінің Адаевка ауылдық округі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шешімге қол қойылған күннен бастап бес жұмыс күні ішінде оның көшірмесін электрондық түрде қазақ және орыс тілдерінде Қазақстан Республикасы нормативтікқұқықтық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акпарат институты" шаруашылық жүргізу құқығындағы республиқалық мемлекеттік кәсіпорнының Қостанай облысы бойынша филиалына жолдауды;</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Қамысты ауданы әкімдігінің интернет- 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қүнінен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Кушкинбаев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