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1e78" w14:textId="1171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шаруашылығы басқармасы" мемлекеттік мекемесіне қауымдық сервитут орнату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2023 жылғы 22 ақпандағы № 3-ш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 Қостанай облысы Қамысты ауданы, Адаевка ауылының аумағында орналасқан жалпы ауданы 1,8115 гектар жер учаскесіне Қостанай облысының Адаевка және Бестөбе ауылдарын қосу арқылы Қамысты ауданындағы Алтынсарино жоғары қысымды газ құбырын ұстау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акпарат институты" шаруашылық жүргізу құқығындағы республиқалық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рнсми жарияланған қүнінен кейін қүнтізбелік он күн өткен соң қолданысқа енгіділеді.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