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decb" w14:textId="b0fd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Адаевка ауылдық округі әкімінің 2023 жылғы 9 ақпандағы № 2-ш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Адаевка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мақсатында Қамысты ауданы Адаевка ауылдық округі аумағында орналасқан жалпы көлемі 0,474 гектар, 1 (бір) жыл мерзіміне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Адаевка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акпарат институты" шаруашылық жүргізу құқығындағы республиқалық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Кушкинбаев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