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1989" w14:textId="18f1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АҚ жер учаскісіне жария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2023 жылғы 15 мамырдағы № 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аудан әкімі Қамысты ауданы әкімдігінің Қамысты ауылдық округі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тарту" мақсатында Қамысты ауданы, Қамысты ауылдық округі, Қамысты ауылы аумағында орналасқан ауданы 0,023 гектар жер учаскелеріне мемлекеттік сервитут белгіленсін (ВОЛС) 1 (бір) жыл мерзімге.</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 түрде қазақ және орыс тілдерінде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 Қазақстан Республикасы Әділет министрлігінің Қостанай облысы бойынша Қазақстан Республикасы нормативтік құқықтық актілерінің эталондық бақылау банкіне ресми жариялау және енгізу үшін;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 желіреріде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Тлеубергенов А.Т.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