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5a0d" w14:textId="d1c5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Клочков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28 желтоқсандағы № 142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Клочков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39238,1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6326,5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32657,6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40647,0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- 1408,9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1408,9 мың теңге.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Клочков ауылдық округінің бюджетіне аудандық бюджеттен берілетін субвенциялар көлемі көзделгені ескерілсін, оның ішінде: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26288,0 мың теңге сомасында;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22322,0 мың теңге сомасында;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22411,0 мың теңге сомасында.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3. 2024 жылға арналған ауылдық бюджеттерді атқару процесінде секвестрлеуге жатпайтын, бюджеттік бағдарламалардың тізбесі жоқ.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2024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