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82b7" w14:textId="2178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Қарабатыр ауылының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28 желтоқсандағы № 141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Қарабатыр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-30923,0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1863,0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29060,0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30923,5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Қарабатыр ауылының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28872,0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29032,0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29178,0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3. 2024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2024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