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606d" w14:textId="6296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Аралкөл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28 желтоқсандағы № 136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Аралкөл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24199,9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22931,9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25016,9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817,0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Аралкөл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23240,0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21204,0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21700,0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3. 2024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2024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қосымша 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