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0d9aa" w14:textId="9a0d9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26 желтоқсандағы № 199 "Қамысты ауданының 2023-2025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2023 жылғы 5 желтоқсандағы № 120 шешімі</w:t>
      </w:r>
    </w:p>
    <w:p>
      <w:pPr>
        <w:spacing w:after="0"/>
        <w:ind w:left="0"/>
        <w:jc w:val="both"/>
      </w:pPr>
      <w:bookmarkStart w:name="z4" w:id="0"/>
      <w:r>
        <w:rPr>
          <w:rFonts w:ascii="Times New Roman"/>
          <w:b w:val="false"/>
          <w:i w:val="false"/>
          <w:color w:val="000000"/>
          <w:sz w:val="28"/>
        </w:rPr>
        <w:t>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"Қамысты ауданының 2023-2025 жылдарға арналған аудандық бюджеті туралы" 2022 жылғы 26 желтоқсандағы № 199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Қамысты ауданының 2023-2025 жылдарға арналған аудандық бюджеті тиісінше 1, 2 және 3-қосымшаларға сәйкес, оның ішінде 2023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3873135,3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 1542446,6 мың теңге;</w:t>
      </w:r>
    </w:p>
    <w:bookmarkEnd w:id="5"/>
    <w:bookmarkStart w:name="z10" w:id="6"/>
    <w:p>
      <w:pPr>
        <w:spacing w:after="0"/>
        <w:ind w:left="0"/>
        <w:jc w:val="both"/>
      </w:pPr>
      <w:r>
        <w:rPr>
          <w:rFonts w:ascii="Times New Roman"/>
          <w:b w:val="false"/>
          <w:i w:val="false"/>
          <w:color w:val="000000"/>
          <w:sz w:val="28"/>
        </w:rPr>
        <w:t>
      салықтық емес түсімдер – 10565,0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5531,0 мың теңге;</w:t>
      </w:r>
    </w:p>
    <w:bookmarkEnd w:id="7"/>
    <w:bookmarkStart w:name="z12" w:id="8"/>
    <w:p>
      <w:pPr>
        <w:spacing w:after="0"/>
        <w:ind w:left="0"/>
        <w:jc w:val="both"/>
      </w:pPr>
      <w:r>
        <w:rPr>
          <w:rFonts w:ascii="Times New Roman"/>
          <w:b w:val="false"/>
          <w:i w:val="false"/>
          <w:color w:val="000000"/>
          <w:sz w:val="28"/>
        </w:rPr>
        <w:t>
      трансферттер түсімі – 2314592,7 мың теңге;</w:t>
      </w:r>
    </w:p>
    <w:bookmarkEnd w:id="8"/>
    <w:bookmarkStart w:name="z13" w:id="9"/>
    <w:p>
      <w:pPr>
        <w:spacing w:after="0"/>
        <w:ind w:left="0"/>
        <w:jc w:val="both"/>
      </w:pPr>
      <w:r>
        <w:rPr>
          <w:rFonts w:ascii="Times New Roman"/>
          <w:b w:val="false"/>
          <w:i w:val="false"/>
          <w:color w:val="000000"/>
          <w:sz w:val="28"/>
        </w:rPr>
        <w:t>
      2) шығындар – 3929263,1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5734,0 мың теңге – оның ішінде:</w:t>
      </w:r>
    </w:p>
    <w:bookmarkEnd w:id="10"/>
    <w:bookmarkStart w:name="z15" w:id="11"/>
    <w:p>
      <w:pPr>
        <w:spacing w:after="0"/>
        <w:ind w:left="0"/>
        <w:jc w:val="both"/>
      </w:pPr>
      <w:r>
        <w:rPr>
          <w:rFonts w:ascii="Times New Roman"/>
          <w:b w:val="false"/>
          <w:i w:val="false"/>
          <w:color w:val="000000"/>
          <w:sz w:val="28"/>
        </w:rPr>
        <w:t>
      бюджеттік кредиттер – 31050,0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- 25316,0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6589,3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-68451,1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68451,1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Қамысты ауданының 2023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3873135,3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1542446,6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2314592,7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2314587,4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2314587,4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