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e9c" w14:textId="5fb5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216 "Қамысты ауданы Клочков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216 "Қамысты ауданы Клочков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Клочков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25538,4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21448,4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28240,4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-2702,0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2702,0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