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8a14" w14:textId="adc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214 "Қамысты ауданы Қамысты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214 "Қамысты ауданы Қамысты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269981,5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242941,5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276905,9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-6924,4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6924,4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