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021" w14:textId="818e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212 "Қамысты ауданы Бестөбе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212 "Қамысты ауданы Бестөбе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26974,2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23536,2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27157,0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-182,8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182,8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