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a302" w14:textId="b1ea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211 "Қамысты ауданы Арқа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211 "Қамысты ауданы Арқа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66586,3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59166,3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68875,7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-2289,4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2289,4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