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ad8c" w14:textId="df7a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210 "Қамысты ауданы Аралкөл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23 қарашадағы № 111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210 "Қамысты ауданы Аралкөл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Аралкөл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27055,4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26487,4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27378,5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-323,1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323,1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