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edc50" w14:textId="93edc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Қамысты ауданы Қарабатыр ауылының жергілікті қоғамдастығының бөлек жиындарын өткізу қағидаларын және жергілікті қоғамдастықтың жиынына қатысу үшін ауыл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Қамысты ауданы мәслихатының 2023 жылғы 14 қарашадағы № 102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үлгілік қағидаларын бекіту туралы" 2023 жылғы 23 маусымдағы № 122 Қазақстан Республикасы Ұлттық экономика министрінің </w:t>
      </w:r>
      <w:r>
        <w:rPr>
          <w:rFonts w:ascii="Times New Roman"/>
          <w:b w:val="false"/>
          <w:i w:val="false"/>
          <w:color w:val="000000"/>
          <w:sz w:val="28"/>
        </w:rPr>
        <w:t>бұйрығына</w:t>
      </w:r>
      <w:r>
        <w:rPr>
          <w:rFonts w:ascii="Times New Roman"/>
          <w:b w:val="false"/>
          <w:i w:val="false"/>
          <w:color w:val="000000"/>
          <w:sz w:val="28"/>
        </w:rPr>
        <w:t xml:space="preserve"> сәйкес Қамысты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Қостанай облысы Қамысты ауданы Қарабатыр ауылының жергілікті қоғамдастығының бөлек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 Қамысты ауданы Қарабатыр ауылының жергілікті қоғамдастықтың жиынына қатысу үшін ауыл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102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3" w:id="4"/>
    <w:p>
      <w:pPr>
        <w:spacing w:after="0"/>
        <w:ind w:left="0"/>
        <w:jc w:val="left"/>
      </w:pPr>
      <w:r>
        <w:rPr>
          <w:rFonts w:ascii="Times New Roman"/>
          <w:b/>
          <w:i w:val="false"/>
          <w:color w:val="000000"/>
        </w:rPr>
        <w:t xml:space="preserve"> Қостанай облысы Қамысты ауданы Қарабатыр ауылының жергілікті қоғамдастығының бөлек жиындарын өткізу қағидалары</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Қамысты ауданы Қарабатыр ауылының жергілікті қоғамдастықтың бөлек жиындарын өткізу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үлгілік қағидаларын бекіту туралы" 2023 жылғы 23 маусымдағы № 122 Қазақстан Республикасы Ұлттық экономика министрінің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Қарабатыр ауылы тұрғындарының жергілікті қоғамдастығының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бөлек жергілікті қоғамдастық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ауыл аумағында тұратын тұрғындардың (жергілікті қоғамдастық мүшелерінің) жиынтығы.</w:t>
      </w:r>
    </w:p>
    <w:bookmarkEnd w:id="9"/>
    <w:bookmarkStart w:name="z19" w:id="10"/>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ауыл аумағы учаскелерге (көшелерге)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Ауыл әкімі ауыл шегінде жергілікті қоғамдастықтың бөлек жиынын шақырады және өткізуді ұйымдастырады.</w:t>
      </w:r>
    </w:p>
    <w:bookmarkEnd w:id="13"/>
    <w:bookmarkStart w:name="z23"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4"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5" w:id="16"/>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көшенің қатысып отырған тұрғындарына тіркеу жүргізіледі.</w:t>
      </w:r>
    </w:p>
    <w:bookmarkEnd w:id="16"/>
    <w:bookmarkStart w:name="z26"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8. Жергілікті қоғамдастықтың бөлек жиынын ауыл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Ауыл әкімі немесе ол уәкілеттік берген тұлға бөлек жергілікті қоғамдастық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1" w:id="22"/>
    <w:p>
      <w:pPr>
        <w:spacing w:after="0"/>
        <w:ind w:left="0"/>
        <w:jc w:val="both"/>
      </w:pPr>
      <w:r>
        <w:rPr>
          <w:rFonts w:ascii="Times New Roman"/>
          <w:b w:val="false"/>
          <w:i w:val="false"/>
          <w:color w:val="000000"/>
          <w:sz w:val="28"/>
        </w:rPr>
        <w:t>
      9. Жергілікті қоғамдастық жиынына қатысу үшін ауыл, көшелер тұрғындары өкілдерінің кандидатураларын Қамысты аудандық мәслихаты бекіткен сандық құрамға сәйкес жергілікті қоғамдастықтың бөлек жиынының қатысушылары ұсынады.</w:t>
      </w:r>
    </w:p>
    <w:bookmarkEnd w:id="22"/>
    <w:bookmarkStart w:name="z32"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3"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4"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ауыл әкімінің аппаратына береді.</w:t>
      </w:r>
    </w:p>
    <w:bookmarkEnd w:id="25"/>
    <w:bookmarkStart w:name="z35"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6"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7"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8"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39"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40"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45" w:id="32"/>
    <w:p>
      <w:pPr>
        <w:spacing w:after="0"/>
        <w:ind w:left="0"/>
        <w:jc w:val="left"/>
      </w:pPr>
      <w:r>
        <w:rPr>
          <w:rFonts w:ascii="Times New Roman"/>
          <w:b/>
          <w:i w:val="false"/>
          <w:color w:val="000000"/>
        </w:rPr>
        <w:t xml:space="preserve"> Қостанай облысы Қамысты ауданы Қарабатыр ауылының жергілікті қоғамдастықтың жиынына қатысу үшін ауыл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Қарабатыр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