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7551" w14:textId="e1e7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Дружба ауылының жергілікті қоғамдастығының бөлек жиындарын өткізу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Қамысты ауданы мәслихатының 2023 жылғы 14 қарашадағы № 100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 Қамысты ауданы Дружба ауылының жергілікті қоғамдастығының бөлек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Қамысты ауданы Дружба ауылының жергілікті қоғамдастықтың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Қостанай облысы Қамысты ауданы Дружба ауылы жергілікті қоғамдастығының бөлек жиындарын өткізу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Қамысты ауданы Дружба ауылының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2023 жылғы 23 маусымдағы № 122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Дружба ауылы тұрғындарының жергілікті қоғамдастығының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бөлек жергілікті қоғамдастық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ауыл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 аумағы учаскелерге (көшелерге)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 әкімі ауыл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тұрғындарына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 көшелер тұрғындары өкілдерінің кандидатураларын Қамысты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45" w:id="32"/>
    <w:p>
      <w:pPr>
        <w:spacing w:after="0"/>
        <w:ind w:left="0"/>
        <w:jc w:val="left"/>
      </w:pPr>
      <w:r>
        <w:rPr>
          <w:rFonts w:ascii="Times New Roman"/>
          <w:b/>
          <w:i w:val="false"/>
          <w:color w:val="000000"/>
        </w:rPr>
        <w:t xml:space="preserve"> Қостанай облысы Қамысты ауданы Дружба ауылының жергілікті қоғамдастықтың жиынына қатысу үшін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