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e358" w14:textId="e0fe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Арқа ауылдық округінің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Арқа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Арқа ауылдық округінің жергілікті қоғамдастықтың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Арқа ауылдық округінің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Арқа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Арқа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Арқа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