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0f56" w14:textId="1bb0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Қамысты ауылдық округінің жергілікті қоғамдастығының бөлек жиындарын өткізу қағидаларын және жергілікті қоғамдастықтың жиындарына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94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Қамысты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Қамысты ауылдық округінің жергілікті қоғамдастықтың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Қамысты ауылдық округінің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Қамысты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Қамысты ауылдық округі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Қамысты ауылдық округінің жергілікті қоғамдастықтың жиындарына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