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2ad" w14:textId="352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212 "Қамысты ауданы Бестөбе ауылының 2023 - 2025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қыркүйектегі № 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212 "Қамысты ауданы Бестөбе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28015,9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3438,0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24577,9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28198,7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-182,8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182,8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