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6c40" w14:textId="2c16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211 "Қамысты ауданы Арқа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25 қыркүйектегі № 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211 "Қамысты ауданы Арқа ауылдық округінің 2023 - 2025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Арқа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66586,3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59166,3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68785,7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-2199,4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2199,4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