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ecc2" w14:textId="e30e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208 "Қамысты ауданы Адаевка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қыркүйектегі № 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208 "Қамысты ауданы Адаевка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-69949,1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11734,3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53723,8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69949,7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